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8A16F" w14:textId="4C300BEE" w:rsidR="00A02358" w:rsidRPr="008F5D78" w:rsidRDefault="00C94041" w:rsidP="00507531">
      <w:pPr>
        <w:jc w:val="right"/>
        <w:rPr>
          <w:rFonts w:ascii="BIZ UDゴシック" w:eastAsia="BIZ UDゴシック" w:hAnsi="BIZ UDゴシック"/>
          <w:lang w:eastAsia="zh-TW"/>
        </w:rPr>
      </w:pPr>
      <w:r w:rsidRPr="008F5D78">
        <w:rPr>
          <w:rFonts w:ascii="BIZ UDゴシック" w:eastAsia="BIZ UDゴシック" w:hAnsi="BIZ UDゴシック" w:hint="eastAsia"/>
          <w:lang w:eastAsia="zh-TW"/>
        </w:rPr>
        <w:t>令和</w:t>
      </w:r>
      <w:r w:rsidR="008F5D78">
        <w:rPr>
          <w:rFonts w:ascii="BIZ UDゴシック" w:eastAsia="BIZ UDゴシック" w:hAnsi="BIZ UDゴシック" w:hint="eastAsia"/>
          <w:lang w:eastAsia="zh-TW"/>
        </w:rPr>
        <w:t>7</w:t>
      </w:r>
      <w:r w:rsidR="00507531" w:rsidRPr="008F5D78">
        <w:rPr>
          <w:rFonts w:ascii="BIZ UDゴシック" w:eastAsia="BIZ UDゴシック" w:hAnsi="BIZ UDゴシック" w:hint="eastAsia"/>
          <w:lang w:eastAsia="zh-TW"/>
        </w:rPr>
        <w:t>年2月</w:t>
      </w:r>
      <w:r w:rsidR="008F5D78">
        <w:rPr>
          <w:rFonts w:ascii="BIZ UDゴシック" w:eastAsia="BIZ UDゴシック" w:hAnsi="BIZ UDゴシック" w:hint="eastAsia"/>
          <w:lang w:eastAsia="zh-TW"/>
        </w:rPr>
        <w:t>19</w:t>
      </w:r>
      <w:r w:rsidR="00507531" w:rsidRPr="008F5D78">
        <w:rPr>
          <w:rFonts w:ascii="BIZ UDゴシック" w:eastAsia="BIZ UDゴシック" w:hAnsi="BIZ UDゴシック" w:hint="eastAsia"/>
          <w:lang w:eastAsia="zh-TW"/>
        </w:rPr>
        <w:t>日</w:t>
      </w:r>
    </w:p>
    <w:p w14:paraId="2AC5EED3" w14:textId="77777777" w:rsidR="00507531" w:rsidRPr="008F5D78" w:rsidRDefault="00507531">
      <w:pPr>
        <w:rPr>
          <w:rFonts w:ascii="BIZ UDゴシック" w:eastAsia="BIZ UDゴシック" w:hAnsi="BIZ UDゴシック"/>
          <w:sz w:val="28"/>
          <w:szCs w:val="28"/>
          <w:lang w:eastAsia="zh-TW"/>
        </w:rPr>
      </w:pPr>
      <w:r w:rsidRPr="008F5D78">
        <w:rPr>
          <w:rFonts w:ascii="BIZ UDゴシック" w:eastAsia="BIZ UDゴシック" w:hAnsi="BIZ UDゴシック" w:hint="eastAsia"/>
          <w:spacing w:val="140"/>
          <w:kern w:val="0"/>
          <w:sz w:val="28"/>
          <w:szCs w:val="28"/>
          <w:fitText w:val="1400" w:id="1920113152"/>
          <w:lang w:eastAsia="zh-TW"/>
        </w:rPr>
        <w:t>組合</w:t>
      </w:r>
      <w:r w:rsidRPr="008F5D78">
        <w:rPr>
          <w:rFonts w:ascii="BIZ UDゴシック" w:eastAsia="BIZ UDゴシック" w:hAnsi="BIZ UDゴシック" w:hint="eastAsia"/>
          <w:kern w:val="0"/>
          <w:sz w:val="28"/>
          <w:szCs w:val="28"/>
          <w:fitText w:val="1400" w:id="1920113152"/>
          <w:lang w:eastAsia="zh-TW"/>
        </w:rPr>
        <w:t>員</w:t>
      </w:r>
      <w:r w:rsidRPr="008F5D78">
        <w:rPr>
          <w:rFonts w:ascii="BIZ UDゴシック" w:eastAsia="BIZ UDゴシック" w:hAnsi="BIZ UDゴシック" w:hint="eastAsia"/>
          <w:sz w:val="28"/>
          <w:szCs w:val="28"/>
          <w:lang w:eastAsia="zh-TW"/>
        </w:rPr>
        <w:t xml:space="preserve">　各位</w:t>
      </w:r>
    </w:p>
    <w:p w14:paraId="0667E3C8" w14:textId="77777777" w:rsidR="00507531" w:rsidRPr="008F5D78" w:rsidRDefault="00507531" w:rsidP="00862204">
      <w:pPr>
        <w:rPr>
          <w:rFonts w:ascii="BIZ UDゴシック" w:eastAsia="BIZ UDゴシック" w:hAnsi="BIZ UDゴシック"/>
          <w:szCs w:val="21"/>
          <w:lang w:eastAsia="zh-TW"/>
        </w:rPr>
      </w:pPr>
      <w:r w:rsidRPr="008F5D78">
        <w:rPr>
          <w:rFonts w:ascii="BIZ UDゴシック" w:eastAsia="BIZ UDゴシック" w:hAnsi="BIZ UDゴシック" w:hint="eastAsia"/>
          <w:szCs w:val="21"/>
          <w:lang w:eastAsia="zh-TW"/>
        </w:rPr>
        <w:t xml:space="preserve">　　　　　　　　　　　　　　　　　　　　　　　　　　　　　　　山形県石油協同組合</w:t>
      </w:r>
    </w:p>
    <w:p w14:paraId="5A9A1BF0" w14:textId="77777777" w:rsidR="00507531" w:rsidRPr="008F5D78" w:rsidRDefault="00507531" w:rsidP="00862204">
      <w:pPr>
        <w:rPr>
          <w:rFonts w:ascii="BIZ UDゴシック" w:eastAsia="BIZ UDゴシック" w:hAnsi="BIZ UDゴシック"/>
          <w:kern w:val="0"/>
          <w:szCs w:val="21"/>
          <w:lang w:eastAsia="zh-TW"/>
        </w:rPr>
      </w:pPr>
      <w:r w:rsidRPr="008F5D78">
        <w:rPr>
          <w:rFonts w:ascii="BIZ UDゴシック" w:eastAsia="BIZ UDゴシック" w:hAnsi="BIZ UDゴシック" w:hint="eastAsia"/>
          <w:szCs w:val="21"/>
          <w:lang w:eastAsia="zh-TW"/>
        </w:rPr>
        <w:t xml:space="preserve">　　　　　　　　　　　　　　　　　　　　　　　　　　　　　　　</w:t>
      </w:r>
      <w:r w:rsidRPr="008F5D78">
        <w:rPr>
          <w:rFonts w:ascii="BIZ UDゴシック" w:eastAsia="BIZ UDゴシック" w:hAnsi="BIZ UDゴシック" w:hint="eastAsia"/>
          <w:spacing w:val="35"/>
          <w:kern w:val="0"/>
          <w:szCs w:val="21"/>
          <w:fitText w:val="1890" w:id="1920113153"/>
          <w:lang w:eastAsia="zh-TW"/>
        </w:rPr>
        <w:t>共同事業委員</w:t>
      </w:r>
      <w:r w:rsidRPr="008F5D78">
        <w:rPr>
          <w:rFonts w:ascii="BIZ UDゴシック" w:eastAsia="BIZ UDゴシック" w:hAnsi="BIZ UDゴシック" w:hint="eastAsia"/>
          <w:kern w:val="0"/>
          <w:szCs w:val="21"/>
          <w:fitText w:val="1890" w:id="1920113153"/>
          <w:lang w:eastAsia="zh-TW"/>
        </w:rPr>
        <w:t>会</w:t>
      </w:r>
    </w:p>
    <w:p w14:paraId="652EAD70" w14:textId="77777777" w:rsidR="00C126FA" w:rsidRPr="008F5D78" w:rsidRDefault="00C126FA" w:rsidP="00C126FA">
      <w:pPr>
        <w:spacing w:line="0" w:lineRule="atLeast"/>
        <w:rPr>
          <w:rFonts w:ascii="BIZ UDゴシック" w:eastAsia="BIZ UDゴシック" w:hAnsi="BIZ UDゴシック"/>
          <w:sz w:val="12"/>
          <w:szCs w:val="12"/>
          <w:lang w:eastAsia="zh-TW"/>
        </w:rPr>
      </w:pPr>
    </w:p>
    <w:p w14:paraId="4AC08711" w14:textId="77777777" w:rsidR="006C0684" w:rsidRPr="008F5D78" w:rsidRDefault="00BB3C3D" w:rsidP="00BB3C3D">
      <w:pPr>
        <w:pStyle w:val="ae"/>
        <w:ind w:leftChars="0" w:left="360"/>
        <w:jc w:val="center"/>
        <w:rPr>
          <w:rFonts w:ascii="BIZ UDゴシック" w:eastAsia="BIZ UDゴシック" w:hAnsi="BIZ UDゴシック"/>
          <w:b/>
          <w:sz w:val="36"/>
          <w:szCs w:val="36"/>
        </w:rPr>
      </w:pPr>
      <w:r w:rsidRPr="008F5D78">
        <w:rPr>
          <w:rFonts w:ascii="BIZ UDゴシック" w:eastAsia="BIZ UDゴシック" w:hAnsi="BIZ UDゴシック" w:hint="eastAsia"/>
          <w:b/>
          <w:sz w:val="36"/>
          <w:szCs w:val="36"/>
        </w:rPr>
        <w:t>共同事業「</w:t>
      </w:r>
      <w:r w:rsidR="007107E5" w:rsidRPr="008F5D78">
        <w:rPr>
          <w:rFonts w:ascii="BIZ UDゴシック" w:eastAsia="BIZ UDゴシック" w:hAnsi="BIZ UDゴシック" w:hint="eastAsia"/>
          <w:b/>
          <w:sz w:val="36"/>
          <w:szCs w:val="36"/>
        </w:rPr>
        <w:t>年度末</w:t>
      </w:r>
      <w:r w:rsidR="006C0684" w:rsidRPr="008F5D78">
        <w:rPr>
          <w:rFonts w:ascii="BIZ UDゴシック" w:eastAsia="BIZ UDゴシック" w:hAnsi="BIZ UDゴシック" w:hint="eastAsia"/>
          <w:b/>
          <w:sz w:val="36"/>
          <w:szCs w:val="36"/>
        </w:rPr>
        <w:t>セール</w:t>
      </w:r>
      <w:r w:rsidRPr="008F5D78">
        <w:rPr>
          <w:rFonts w:ascii="BIZ UDゴシック" w:eastAsia="BIZ UDゴシック" w:hAnsi="BIZ UDゴシック" w:hint="eastAsia"/>
          <w:b/>
          <w:sz w:val="36"/>
          <w:szCs w:val="36"/>
        </w:rPr>
        <w:t>」</w:t>
      </w:r>
      <w:r w:rsidR="006C0684" w:rsidRPr="008F5D78">
        <w:rPr>
          <w:rFonts w:ascii="BIZ UDゴシック" w:eastAsia="BIZ UDゴシック" w:hAnsi="BIZ UDゴシック" w:hint="eastAsia"/>
          <w:b/>
          <w:sz w:val="36"/>
          <w:szCs w:val="36"/>
        </w:rPr>
        <w:t>開催のご案内</w:t>
      </w:r>
    </w:p>
    <w:p w14:paraId="570A67CC" w14:textId="77777777" w:rsidR="00BB3C3D" w:rsidRPr="008F5D78" w:rsidRDefault="00BB3C3D" w:rsidP="00BB3C3D">
      <w:pPr>
        <w:pStyle w:val="a5"/>
        <w:ind w:firstLineChars="100" w:firstLine="210"/>
        <w:rPr>
          <w:rFonts w:ascii="BIZ UDゴシック" w:eastAsia="BIZ UDゴシック" w:hAnsi="BIZ UDゴシック"/>
        </w:rPr>
      </w:pPr>
      <w:r w:rsidRPr="008F5D78">
        <w:rPr>
          <w:rFonts w:ascii="BIZ UDゴシック" w:eastAsia="BIZ UDゴシック" w:hAnsi="BIZ UDゴシック" w:hint="eastAsia"/>
        </w:rPr>
        <w:t>平素より組合の共同事業に多大なるご理解とご協力を賜り誠にありがとうございます。</w:t>
      </w:r>
    </w:p>
    <w:p w14:paraId="453CE808" w14:textId="34B680D0" w:rsidR="006C0684" w:rsidRPr="008F5D78" w:rsidRDefault="00BB3C3D" w:rsidP="00D61185">
      <w:pPr>
        <w:spacing w:line="180" w:lineRule="auto"/>
        <w:rPr>
          <w:rFonts w:ascii="BIZ UDゴシック" w:eastAsia="BIZ UDゴシック" w:hAnsi="BIZ UDゴシック"/>
        </w:rPr>
      </w:pPr>
      <w:r w:rsidRPr="008F5D78">
        <w:rPr>
          <w:rFonts w:ascii="BIZ UDゴシック" w:eastAsia="BIZ UDゴシック" w:hAnsi="BIZ UDゴシック" w:hint="eastAsia"/>
        </w:rPr>
        <w:t xml:space="preserve">　さて、</w:t>
      </w:r>
      <w:r w:rsidR="002B2102" w:rsidRPr="008F5D78">
        <w:rPr>
          <w:rFonts w:ascii="BIZ UDゴシック" w:eastAsia="BIZ UDゴシック" w:hAnsi="BIZ UDゴシック" w:hint="eastAsia"/>
        </w:rPr>
        <w:t>今年も</w:t>
      </w:r>
      <w:r w:rsidR="002169C4" w:rsidRPr="008F5D78">
        <w:rPr>
          <w:rFonts w:ascii="BIZ UDゴシック" w:eastAsia="BIZ UDゴシック" w:hAnsi="BIZ UDゴシック" w:hint="eastAsia"/>
        </w:rPr>
        <w:t>「</w:t>
      </w:r>
      <w:r w:rsidR="007107E5" w:rsidRPr="008F5D78">
        <w:rPr>
          <w:rFonts w:ascii="BIZ UDゴシック" w:eastAsia="BIZ UDゴシック" w:hAnsi="BIZ UDゴシック" w:hint="eastAsia"/>
        </w:rPr>
        <w:t>年度末</w:t>
      </w:r>
      <w:r w:rsidR="006C0684" w:rsidRPr="008F5D78">
        <w:rPr>
          <w:rFonts w:ascii="BIZ UDゴシック" w:eastAsia="BIZ UDゴシック" w:hAnsi="BIZ UDゴシック" w:hint="eastAsia"/>
        </w:rPr>
        <w:t>セール」を3月</w:t>
      </w:r>
      <w:r w:rsidR="008F5D78">
        <w:rPr>
          <w:rFonts w:ascii="BIZ UDゴシック" w:eastAsia="BIZ UDゴシック" w:hAnsi="BIZ UDゴシック" w:hint="eastAsia"/>
        </w:rPr>
        <w:t>3</w:t>
      </w:r>
      <w:r w:rsidR="006C0684" w:rsidRPr="008F5D78">
        <w:rPr>
          <w:rFonts w:ascii="BIZ UDゴシック" w:eastAsia="BIZ UDゴシック" w:hAnsi="BIZ UDゴシック" w:hint="eastAsia"/>
        </w:rPr>
        <w:t>日（</w:t>
      </w:r>
      <w:r w:rsidR="00C94041" w:rsidRPr="008F5D78">
        <w:rPr>
          <w:rFonts w:ascii="BIZ UDゴシック" w:eastAsia="BIZ UDゴシック" w:hAnsi="BIZ UDゴシック" w:hint="eastAsia"/>
        </w:rPr>
        <w:t>月</w:t>
      </w:r>
      <w:r w:rsidR="006C0684" w:rsidRPr="008F5D78">
        <w:rPr>
          <w:rFonts w:ascii="BIZ UDゴシック" w:eastAsia="BIZ UDゴシック" w:hAnsi="BIZ UDゴシック" w:hint="eastAsia"/>
        </w:rPr>
        <w:t>）～</w:t>
      </w:r>
      <w:r w:rsidR="00641CEE" w:rsidRPr="008F5D78">
        <w:rPr>
          <w:rFonts w:ascii="BIZ UDゴシック" w:eastAsia="BIZ UDゴシック" w:hAnsi="BIZ UDゴシック" w:hint="eastAsia"/>
        </w:rPr>
        <w:t xml:space="preserve"> </w:t>
      </w:r>
      <w:r w:rsidR="006C0684" w:rsidRPr="008F5D78">
        <w:rPr>
          <w:rFonts w:ascii="BIZ UDゴシック" w:eastAsia="BIZ UDゴシック" w:hAnsi="BIZ UDゴシック" w:hint="eastAsia"/>
        </w:rPr>
        <w:t>3月</w:t>
      </w:r>
      <w:r w:rsidR="00C94041" w:rsidRPr="008F5D78">
        <w:rPr>
          <w:rFonts w:ascii="BIZ UDゴシック" w:eastAsia="BIZ UDゴシック" w:hAnsi="BIZ UDゴシック" w:hint="eastAsia"/>
        </w:rPr>
        <w:t>31</w:t>
      </w:r>
      <w:r w:rsidR="006C0684" w:rsidRPr="008F5D78">
        <w:rPr>
          <w:rFonts w:ascii="BIZ UDゴシック" w:eastAsia="BIZ UDゴシック" w:hAnsi="BIZ UDゴシック" w:hint="eastAsia"/>
        </w:rPr>
        <w:t>日（</w:t>
      </w:r>
      <w:r w:rsidR="008F5D78">
        <w:rPr>
          <w:rFonts w:ascii="BIZ UDゴシック" w:eastAsia="BIZ UDゴシック" w:hAnsi="BIZ UDゴシック" w:hint="eastAsia"/>
        </w:rPr>
        <w:t>月</w:t>
      </w:r>
      <w:r w:rsidR="006C0684" w:rsidRPr="008F5D78">
        <w:rPr>
          <w:rFonts w:ascii="BIZ UDゴシック" w:eastAsia="BIZ UDゴシック" w:hAnsi="BIZ UDゴシック" w:hint="eastAsia"/>
        </w:rPr>
        <w:t>）まで開催します。</w:t>
      </w:r>
    </w:p>
    <w:p w14:paraId="4C9E5C76" w14:textId="77777777" w:rsidR="00DA4D40" w:rsidRPr="008F5D78" w:rsidRDefault="007107E5" w:rsidP="00D61185">
      <w:pPr>
        <w:spacing w:line="180" w:lineRule="auto"/>
        <w:rPr>
          <w:rFonts w:ascii="BIZ UDゴシック" w:eastAsia="BIZ UDゴシック" w:hAnsi="BIZ UDゴシック"/>
        </w:rPr>
      </w:pPr>
      <w:r w:rsidRPr="008F5D78">
        <w:rPr>
          <w:rFonts w:ascii="BIZ UDゴシック" w:eastAsia="BIZ UDゴシック" w:hAnsi="BIZ UDゴシック" w:hint="eastAsia"/>
        </w:rPr>
        <w:t xml:space="preserve">　お買い得</w:t>
      </w:r>
      <w:r w:rsidR="00BB3C3D" w:rsidRPr="008F5D78">
        <w:rPr>
          <w:rFonts w:ascii="BIZ UDゴシック" w:eastAsia="BIZ UDゴシック" w:hAnsi="BIZ UDゴシック" w:hint="eastAsia"/>
        </w:rPr>
        <w:t>商品を</w:t>
      </w:r>
      <w:r w:rsidRPr="008F5D78">
        <w:rPr>
          <w:rFonts w:ascii="BIZ UDゴシック" w:eastAsia="BIZ UDゴシック" w:hAnsi="BIZ UDゴシック" w:hint="eastAsia"/>
        </w:rPr>
        <w:t>多数取り揃えましたのでぜひご利用賜りますようご案内いたします。</w:t>
      </w:r>
    </w:p>
    <w:p w14:paraId="368BB494" w14:textId="77777777" w:rsidR="007107E5" w:rsidRPr="008F5D78" w:rsidRDefault="007107E5" w:rsidP="00D61185">
      <w:pPr>
        <w:spacing w:line="180" w:lineRule="auto"/>
        <w:rPr>
          <w:rFonts w:ascii="BIZ UDゴシック" w:eastAsia="BIZ UDゴシック" w:hAnsi="BIZ UDゴシック"/>
          <w:b/>
          <w:u w:val="double"/>
        </w:rPr>
      </w:pPr>
      <w:r w:rsidRPr="008F5D78">
        <w:rPr>
          <w:rFonts w:ascii="BIZ UDゴシック" w:eastAsia="BIZ UDゴシック" w:hAnsi="BIZ UDゴシック"/>
        </w:rPr>
        <w:t xml:space="preserve">　</w:t>
      </w:r>
      <w:r w:rsidRPr="008F5D78">
        <w:rPr>
          <w:rFonts w:ascii="BIZ UDゴシック" w:eastAsia="BIZ UDゴシック" w:hAnsi="BIZ UDゴシック"/>
          <w:b/>
          <w:u w:val="double"/>
        </w:rPr>
        <w:t>なお、</w:t>
      </w:r>
      <w:r w:rsidR="00290353" w:rsidRPr="008F5D78">
        <w:rPr>
          <w:rFonts w:ascii="BIZ UDゴシック" w:eastAsia="BIZ UDゴシック" w:hAnsi="BIZ UDゴシック"/>
          <w:b/>
          <w:u w:val="double"/>
        </w:rPr>
        <w:t>年度末セールの</w:t>
      </w:r>
      <w:r w:rsidRPr="008F5D78">
        <w:rPr>
          <w:rFonts w:ascii="BIZ UDゴシック" w:eastAsia="BIZ UDゴシック" w:hAnsi="BIZ UDゴシック"/>
          <w:b/>
          <w:u w:val="double"/>
        </w:rPr>
        <w:t>事前受付を承りますの</w:t>
      </w:r>
      <w:r w:rsidR="00664BA3" w:rsidRPr="008F5D78">
        <w:rPr>
          <w:rFonts w:ascii="BIZ UDゴシック" w:eastAsia="BIZ UDゴシック" w:hAnsi="BIZ UDゴシック"/>
          <w:b/>
          <w:u w:val="double"/>
        </w:rPr>
        <w:t>で</w:t>
      </w:r>
      <w:r w:rsidR="0055331D" w:rsidRPr="008F5D78">
        <w:rPr>
          <w:rFonts w:ascii="BIZ UDゴシック" w:eastAsia="BIZ UDゴシック" w:hAnsi="BIZ UDゴシック"/>
          <w:b/>
          <w:u w:val="double"/>
        </w:rPr>
        <w:t>、お</w:t>
      </w:r>
      <w:r w:rsidR="00290353" w:rsidRPr="008F5D78">
        <w:rPr>
          <w:rFonts w:ascii="BIZ UDゴシック" w:eastAsia="BIZ UDゴシック" w:hAnsi="BIZ UDゴシック"/>
          <w:b/>
          <w:u w:val="double"/>
        </w:rPr>
        <w:t>早め</w:t>
      </w:r>
      <w:r w:rsidR="00664BA3" w:rsidRPr="008F5D78">
        <w:rPr>
          <w:rFonts w:ascii="BIZ UDゴシック" w:eastAsia="BIZ UDゴシック" w:hAnsi="BIZ UDゴシック"/>
          <w:b/>
          <w:u w:val="double"/>
        </w:rPr>
        <w:t>のご注文を</w:t>
      </w:r>
      <w:r w:rsidR="0055331D" w:rsidRPr="008F5D78">
        <w:rPr>
          <w:rFonts w:ascii="BIZ UDゴシック" w:eastAsia="BIZ UDゴシック" w:hAnsi="BIZ UDゴシック"/>
          <w:b/>
          <w:u w:val="double"/>
        </w:rPr>
        <w:t>心より</w:t>
      </w:r>
      <w:r w:rsidR="00290353" w:rsidRPr="008F5D78">
        <w:rPr>
          <w:rFonts w:ascii="BIZ UDゴシック" w:eastAsia="BIZ UDゴシック" w:hAnsi="BIZ UDゴシック"/>
          <w:b/>
          <w:u w:val="double"/>
        </w:rPr>
        <w:t>お待ちいたしております。</w:t>
      </w:r>
    </w:p>
    <w:p w14:paraId="289B6038" w14:textId="77777777" w:rsidR="00E80315" w:rsidRPr="008F5D78" w:rsidRDefault="00E80315" w:rsidP="00E80315">
      <w:pPr>
        <w:spacing w:line="0" w:lineRule="atLeast"/>
        <w:rPr>
          <w:rFonts w:ascii="BIZ UDゴシック" w:eastAsia="BIZ UDゴシック" w:hAnsi="BIZ UDゴシック"/>
          <w:sz w:val="8"/>
          <w:szCs w:val="8"/>
        </w:rPr>
      </w:pPr>
    </w:p>
    <w:tbl>
      <w:tblPr>
        <w:tblStyle w:val="a9"/>
        <w:tblW w:w="0" w:type="auto"/>
        <w:tblLook w:val="04A0" w:firstRow="1" w:lastRow="0" w:firstColumn="1" w:lastColumn="0" w:noHBand="0" w:noVBand="1"/>
      </w:tblPr>
      <w:tblGrid>
        <w:gridCol w:w="4673"/>
        <w:gridCol w:w="3821"/>
      </w:tblGrid>
      <w:tr w:rsidR="00C94041" w:rsidRPr="008F5D78" w14:paraId="0CB8CEE3" w14:textId="77777777" w:rsidTr="00A53DA6">
        <w:tc>
          <w:tcPr>
            <w:tcW w:w="4673" w:type="dxa"/>
          </w:tcPr>
          <w:p w14:paraId="6BC6FEA3" w14:textId="77777777" w:rsidR="00C94041" w:rsidRPr="008F5D78" w:rsidRDefault="00C94041" w:rsidP="00AD4782">
            <w:pPr>
              <w:jc w:val="center"/>
              <w:rPr>
                <w:rFonts w:ascii="BIZ UDゴシック" w:eastAsia="BIZ UDゴシック" w:hAnsi="BIZ UDゴシック"/>
              </w:rPr>
            </w:pPr>
            <w:r w:rsidRPr="008F5D78">
              <w:rPr>
                <w:rFonts w:ascii="BIZ UDゴシック" w:eastAsia="BIZ UDゴシック" w:hAnsi="BIZ UDゴシック"/>
              </w:rPr>
              <w:t>商品名</w:t>
            </w:r>
          </w:p>
        </w:tc>
        <w:tc>
          <w:tcPr>
            <w:tcW w:w="3821" w:type="dxa"/>
          </w:tcPr>
          <w:p w14:paraId="4C239931" w14:textId="77777777" w:rsidR="00C94041" w:rsidRPr="008F5D78" w:rsidRDefault="00C94041" w:rsidP="00AD4782">
            <w:pPr>
              <w:jc w:val="center"/>
              <w:rPr>
                <w:rFonts w:ascii="BIZ UDゴシック" w:eastAsia="BIZ UDゴシック" w:hAnsi="BIZ UDゴシック"/>
              </w:rPr>
            </w:pPr>
            <w:r w:rsidRPr="008F5D78">
              <w:rPr>
                <w:rFonts w:ascii="BIZ UDゴシック" w:eastAsia="BIZ UDゴシック" w:hAnsi="BIZ UDゴシック"/>
              </w:rPr>
              <w:t>値引き額</w:t>
            </w:r>
          </w:p>
        </w:tc>
      </w:tr>
      <w:tr w:rsidR="009E0839" w:rsidRPr="008F5D78" w14:paraId="44EFB31C" w14:textId="77777777" w:rsidTr="00A53DA6">
        <w:trPr>
          <w:trHeight w:val="454"/>
        </w:trPr>
        <w:tc>
          <w:tcPr>
            <w:tcW w:w="4673" w:type="dxa"/>
            <w:vAlign w:val="center"/>
          </w:tcPr>
          <w:p w14:paraId="28E58507" w14:textId="12D3A9BC" w:rsidR="009E0839" w:rsidRPr="0038763A" w:rsidRDefault="00D61185" w:rsidP="0038763A">
            <w:pPr>
              <w:pStyle w:val="ae"/>
              <w:numPr>
                <w:ilvl w:val="1"/>
                <w:numId w:val="3"/>
              </w:numPr>
              <w:ind w:leftChars="0"/>
              <w:rPr>
                <w:rFonts w:ascii="BIZ UDゴシック" w:eastAsia="BIZ UDゴシック" w:hAnsi="BIZ UDゴシック"/>
                <w:sz w:val="24"/>
                <w:szCs w:val="24"/>
              </w:rPr>
            </w:pPr>
            <w:r w:rsidRPr="0038763A">
              <w:rPr>
                <w:rFonts w:ascii="BIZ UDゴシック" w:eastAsia="BIZ UDゴシック" w:hAnsi="BIZ UDゴシック"/>
                <w:spacing w:val="60"/>
                <w:kern w:val="0"/>
                <w:sz w:val="24"/>
                <w:szCs w:val="24"/>
                <w:fitText w:val="1680" w:id="-1847889664"/>
              </w:rPr>
              <w:t>洗車タオ</w:t>
            </w:r>
            <w:r w:rsidRPr="0038763A">
              <w:rPr>
                <w:rFonts w:ascii="BIZ UDゴシック" w:eastAsia="BIZ UDゴシック" w:hAnsi="BIZ UDゴシック"/>
                <w:kern w:val="0"/>
                <w:sz w:val="24"/>
                <w:szCs w:val="24"/>
                <w:fitText w:val="1680" w:id="-1847889664"/>
              </w:rPr>
              <w:t>ル</w:t>
            </w:r>
          </w:p>
        </w:tc>
        <w:tc>
          <w:tcPr>
            <w:tcW w:w="3821" w:type="dxa"/>
            <w:vAlign w:val="center"/>
          </w:tcPr>
          <w:p w14:paraId="082D179E" w14:textId="763A174D" w:rsidR="009E0839" w:rsidRPr="008F5D78" w:rsidRDefault="009E0839" w:rsidP="00223CB9">
            <w:pPr>
              <w:ind w:firstLineChars="100" w:firstLine="240"/>
              <w:rPr>
                <w:rFonts w:ascii="BIZ UDゴシック" w:eastAsia="BIZ UDゴシック" w:hAnsi="BIZ UDゴシック"/>
                <w:b/>
                <w:sz w:val="24"/>
                <w:szCs w:val="24"/>
              </w:rPr>
            </w:pPr>
            <w:r w:rsidRPr="008F5D78">
              <w:rPr>
                <w:rFonts w:ascii="BIZ UDゴシック" w:eastAsia="BIZ UDゴシック" w:hAnsi="BIZ UDゴシック"/>
                <w:b/>
                <w:sz w:val="24"/>
                <w:szCs w:val="24"/>
              </w:rPr>
              <w:t>通常価格より</w:t>
            </w:r>
            <w:r w:rsidR="00D61185" w:rsidRPr="008F5D78">
              <w:rPr>
                <w:rFonts w:ascii="BIZ UDゴシック" w:eastAsia="BIZ UDゴシック" w:hAnsi="BIZ UDゴシック"/>
                <w:b/>
                <w:sz w:val="24"/>
                <w:szCs w:val="24"/>
              </w:rPr>
              <w:t>３</w:t>
            </w:r>
            <w:r w:rsidR="008F5D78">
              <w:rPr>
                <w:rFonts w:ascii="BIZ UDゴシック" w:eastAsia="BIZ UDゴシック" w:hAnsi="BIZ UDゴシック" w:hint="eastAsia"/>
                <w:b/>
                <w:sz w:val="24"/>
                <w:szCs w:val="24"/>
              </w:rPr>
              <w:t>～５</w:t>
            </w:r>
            <w:r w:rsidRPr="008F5D78">
              <w:rPr>
                <w:rFonts w:ascii="BIZ UDゴシック" w:eastAsia="BIZ UDゴシック" w:hAnsi="BIZ UDゴシック"/>
                <w:b/>
                <w:sz w:val="24"/>
                <w:szCs w:val="24"/>
              </w:rPr>
              <w:t>円引き</w:t>
            </w:r>
          </w:p>
        </w:tc>
      </w:tr>
      <w:tr w:rsidR="009E0839" w:rsidRPr="008F5D78" w14:paraId="51623F40" w14:textId="77777777" w:rsidTr="00A53DA6">
        <w:trPr>
          <w:trHeight w:val="454"/>
        </w:trPr>
        <w:tc>
          <w:tcPr>
            <w:tcW w:w="4673" w:type="dxa"/>
            <w:vAlign w:val="center"/>
          </w:tcPr>
          <w:p w14:paraId="3AB7012E" w14:textId="77777777" w:rsidR="009E0839" w:rsidRPr="0038763A" w:rsidRDefault="00C84093" w:rsidP="0038763A">
            <w:pPr>
              <w:pStyle w:val="ae"/>
              <w:numPr>
                <w:ilvl w:val="0"/>
                <w:numId w:val="3"/>
              </w:numPr>
              <w:ind w:leftChars="0"/>
              <w:rPr>
                <w:rFonts w:ascii="BIZ UDゴシック" w:eastAsia="BIZ UDゴシック" w:hAnsi="BIZ UDゴシック"/>
                <w:b/>
                <w:sz w:val="24"/>
                <w:szCs w:val="24"/>
              </w:rPr>
            </w:pPr>
            <w:r w:rsidRPr="0038763A">
              <w:rPr>
                <w:rFonts w:ascii="BIZ UDゴシック" w:eastAsia="BIZ UDゴシック" w:hAnsi="BIZ UDゴシック" w:cs="Cambria Math"/>
                <w:b/>
                <w:sz w:val="24"/>
                <w:szCs w:val="24"/>
              </w:rPr>
              <w:t>◎</w:t>
            </w:r>
            <w:r w:rsidR="009E0839" w:rsidRPr="0038763A">
              <w:rPr>
                <w:rFonts w:ascii="BIZ UDゴシック" w:eastAsia="BIZ UDゴシック" w:hAnsi="BIZ UDゴシック"/>
                <w:b/>
                <w:sz w:val="24"/>
                <w:szCs w:val="24"/>
              </w:rPr>
              <w:t>洗車機用ケミカル（全商品）</w:t>
            </w:r>
          </w:p>
        </w:tc>
        <w:tc>
          <w:tcPr>
            <w:tcW w:w="3821" w:type="dxa"/>
            <w:vAlign w:val="center"/>
          </w:tcPr>
          <w:p w14:paraId="19B50A8B" w14:textId="77777777" w:rsidR="009E0839" w:rsidRPr="008F5D78" w:rsidRDefault="009E0839" w:rsidP="00223CB9">
            <w:pPr>
              <w:ind w:firstLineChars="100" w:firstLine="240"/>
              <w:rPr>
                <w:rFonts w:ascii="BIZ UDゴシック" w:eastAsia="BIZ UDゴシック" w:hAnsi="BIZ UDゴシック"/>
                <w:b/>
                <w:sz w:val="24"/>
                <w:szCs w:val="24"/>
              </w:rPr>
            </w:pPr>
            <w:r w:rsidRPr="008F5D78">
              <w:rPr>
                <w:rFonts w:ascii="BIZ UDゴシック" w:eastAsia="BIZ UDゴシック" w:hAnsi="BIZ UDゴシック"/>
                <w:b/>
                <w:sz w:val="24"/>
                <w:szCs w:val="24"/>
              </w:rPr>
              <w:t>通常価格より</w:t>
            </w:r>
            <w:r w:rsidR="00C94041" w:rsidRPr="008F5D78">
              <w:rPr>
                <w:rFonts w:ascii="BIZ UDゴシック" w:eastAsia="BIZ UDゴシック" w:hAnsi="BIZ UDゴシック"/>
                <w:b/>
                <w:sz w:val="24"/>
                <w:szCs w:val="24"/>
              </w:rPr>
              <w:t>１０</w:t>
            </w:r>
            <w:r w:rsidRPr="008F5D78">
              <w:rPr>
                <w:rFonts w:ascii="BIZ UDゴシック" w:eastAsia="BIZ UDゴシック" w:hAnsi="BIZ UDゴシック"/>
                <w:b/>
                <w:sz w:val="24"/>
                <w:szCs w:val="24"/>
              </w:rPr>
              <w:t>％ＯＦＦ</w:t>
            </w:r>
          </w:p>
        </w:tc>
      </w:tr>
      <w:tr w:rsidR="009E0839" w:rsidRPr="008F5D78" w14:paraId="0AC68F0D" w14:textId="77777777" w:rsidTr="00A53DA6">
        <w:trPr>
          <w:trHeight w:val="454"/>
        </w:trPr>
        <w:tc>
          <w:tcPr>
            <w:tcW w:w="4673" w:type="dxa"/>
            <w:vAlign w:val="center"/>
          </w:tcPr>
          <w:p w14:paraId="41216267" w14:textId="77777777" w:rsidR="009E0839" w:rsidRPr="0038763A" w:rsidRDefault="009E0839" w:rsidP="0038763A">
            <w:pPr>
              <w:pStyle w:val="ae"/>
              <w:numPr>
                <w:ilvl w:val="1"/>
                <w:numId w:val="2"/>
              </w:numPr>
              <w:ind w:leftChars="0"/>
              <w:rPr>
                <w:rFonts w:ascii="BIZ UDゴシック" w:eastAsia="BIZ UDゴシック" w:hAnsi="BIZ UDゴシック"/>
                <w:sz w:val="24"/>
                <w:szCs w:val="24"/>
              </w:rPr>
            </w:pPr>
            <w:r w:rsidRPr="0038763A">
              <w:rPr>
                <w:rFonts w:ascii="BIZ UDゴシック" w:eastAsia="BIZ UDゴシック" w:hAnsi="BIZ UDゴシック"/>
                <w:spacing w:val="120"/>
                <w:kern w:val="0"/>
                <w:sz w:val="24"/>
                <w:szCs w:val="24"/>
                <w:fitText w:val="1680" w:id="-1847889663"/>
              </w:rPr>
              <w:t>ロール</w:t>
            </w:r>
            <w:r w:rsidRPr="0038763A">
              <w:rPr>
                <w:rFonts w:ascii="BIZ UDゴシック" w:eastAsia="BIZ UDゴシック" w:hAnsi="BIZ UDゴシック"/>
                <w:kern w:val="0"/>
                <w:sz w:val="24"/>
                <w:szCs w:val="24"/>
                <w:fitText w:val="1680" w:id="-1847889663"/>
              </w:rPr>
              <w:t>紙</w:t>
            </w:r>
            <w:r w:rsidR="00A53DA6" w:rsidRPr="0038763A">
              <w:rPr>
                <w:rFonts w:ascii="BIZ UDゴシック" w:eastAsia="BIZ UDゴシック" w:hAnsi="BIZ UDゴシック" w:hint="eastAsia"/>
                <w:kern w:val="0"/>
                <w:sz w:val="24"/>
                <w:szCs w:val="24"/>
              </w:rPr>
              <w:t xml:space="preserve"> </w:t>
            </w:r>
            <w:r w:rsidRPr="0038763A">
              <w:rPr>
                <w:rFonts w:ascii="BIZ UDゴシック" w:eastAsia="BIZ UDゴシック" w:hAnsi="BIZ UDゴシック"/>
                <w:sz w:val="24"/>
                <w:szCs w:val="24"/>
              </w:rPr>
              <w:t>（国産既製品）</w:t>
            </w:r>
          </w:p>
        </w:tc>
        <w:tc>
          <w:tcPr>
            <w:tcW w:w="3821" w:type="dxa"/>
            <w:vAlign w:val="center"/>
          </w:tcPr>
          <w:p w14:paraId="38C8CF54" w14:textId="474DF17A" w:rsidR="009E0839" w:rsidRPr="008F5D78" w:rsidRDefault="009E0839" w:rsidP="00223CB9">
            <w:pPr>
              <w:ind w:firstLineChars="100" w:firstLine="240"/>
              <w:rPr>
                <w:rFonts w:ascii="BIZ UDゴシック" w:eastAsia="BIZ UDゴシック" w:hAnsi="BIZ UDゴシック"/>
                <w:b/>
                <w:sz w:val="24"/>
                <w:szCs w:val="24"/>
              </w:rPr>
            </w:pPr>
            <w:r w:rsidRPr="008F5D78">
              <w:rPr>
                <w:rFonts w:ascii="BIZ UDゴシック" w:eastAsia="BIZ UDゴシック" w:hAnsi="BIZ UDゴシック"/>
                <w:b/>
                <w:sz w:val="24"/>
                <w:szCs w:val="24"/>
              </w:rPr>
              <w:t>通常価格より</w:t>
            </w:r>
            <w:r w:rsidR="008F5D78">
              <w:rPr>
                <w:rFonts w:ascii="BIZ UDゴシック" w:eastAsia="BIZ UDゴシック" w:hAnsi="BIZ UDゴシック" w:hint="eastAsia"/>
                <w:b/>
                <w:sz w:val="24"/>
                <w:szCs w:val="24"/>
              </w:rPr>
              <w:t>２</w:t>
            </w:r>
            <w:r w:rsidRPr="008F5D78">
              <w:rPr>
                <w:rFonts w:ascii="BIZ UDゴシック" w:eastAsia="BIZ UDゴシック" w:hAnsi="BIZ UDゴシック"/>
                <w:b/>
                <w:sz w:val="24"/>
                <w:szCs w:val="24"/>
              </w:rPr>
              <w:t>円引き</w:t>
            </w:r>
          </w:p>
        </w:tc>
      </w:tr>
      <w:tr w:rsidR="009E0839" w:rsidRPr="008F5D78" w14:paraId="25E59D94" w14:textId="77777777" w:rsidTr="00A53DA6">
        <w:trPr>
          <w:trHeight w:val="454"/>
        </w:trPr>
        <w:tc>
          <w:tcPr>
            <w:tcW w:w="4673" w:type="dxa"/>
            <w:vAlign w:val="center"/>
          </w:tcPr>
          <w:p w14:paraId="7E6AAEC6" w14:textId="77777777" w:rsidR="009E0839" w:rsidRPr="0038763A" w:rsidRDefault="009E0839" w:rsidP="0038763A">
            <w:pPr>
              <w:pStyle w:val="ae"/>
              <w:numPr>
                <w:ilvl w:val="1"/>
                <w:numId w:val="2"/>
              </w:numPr>
              <w:ind w:leftChars="0"/>
              <w:jc w:val="left"/>
              <w:rPr>
                <w:rFonts w:ascii="BIZ UDゴシック" w:eastAsia="BIZ UDゴシック" w:hAnsi="BIZ UDゴシック"/>
                <w:sz w:val="24"/>
                <w:szCs w:val="24"/>
              </w:rPr>
            </w:pPr>
            <w:r w:rsidRPr="0038763A">
              <w:rPr>
                <w:rFonts w:ascii="BIZ UDゴシック" w:eastAsia="BIZ UDゴシック" w:hAnsi="BIZ UDゴシック"/>
                <w:spacing w:val="24"/>
                <w:kern w:val="0"/>
                <w:sz w:val="24"/>
                <w:szCs w:val="24"/>
                <w:fitText w:val="1680" w:id="-1847889662"/>
              </w:rPr>
              <w:t>輸入ロール</w:t>
            </w:r>
            <w:r w:rsidRPr="0038763A">
              <w:rPr>
                <w:rFonts w:ascii="BIZ UDゴシック" w:eastAsia="BIZ UDゴシック" w:hAnsi="BIZ UDゴシック"/>
                <w:kern w:val="0"/>
                <w:sz w:val="24"/>
                <w:szCs w:val="24"/>
                <w:fitText w:val="1680" w:id="-1847889662"/>
              </w:rPr>
              <w:t>紙</w:t>
            </w:r>
          </w:p>
        </w:tc>
        <w:tc>
          <w:tcPr>
            <w:tcW w:w="3821" w:type="dxa"/>
            <w:vAlign w:val="center"/>
          </w:tcPr>
          <w:p w14:paraId="5DBFE5F4" w14:textId="77777777" w:rsidR="009E0839" w:rsidRPr="008F5D78" w:rsidRDefault="009E0839" w:rsidP="00223CB9">
            <w:pPr>
              <w:ind w:firstLineChars="100" w:firstLine="240"/>
              <w:rPr>
                <w:rFonts w:ascii="BIZ UDゴシック" w:eastAsia="BIZ UDゴシック" w:hAnsi="BIZ UDゴシック"/>
                <w:b/>
                <w:sz w:val="24"/>
                <w:szCs w:val="24"/>
              </w:rPr>
            </w:pPr>
            <w:r w:rsidRPr="008F5D78">
              <w:rPr>
                <w:rFonts w:ascii="BIZ UDゴシック" w:eastAsia="BIZ UDゴシック" w:hAnsi="BIZ UDゴシック"/>
                <w:b/>
                <w:sz w:val="24"/>
                <w:szCs w:val="24"/>
              </w:rPr>
              <w:t>通常価格より</w:t>
            </w:r>
            <w:r w:rsidR="00C94041" w:rsidRPr="008F5D78">
              <w:rPr>
                <w:rFonts w:ascii="BIZ UDゴシック" w:eastAsia="BIZ UDゴシック" w:hAnsi="BIZ UDゴシック"/>
                <w:b/>
                <w:sz w:val="24"/>
                <w:szCs w:val="24"/>
              </w:rPr>
              <w:t>２</w:t>
            </w:r>
            <w:r w:rsidRPr="008F5D78">
              <w:rPr>
                <w:rFonts w:ascii="BIZ UDゴシック" w:eastAsia="BIZ UDゴシック" w:hAnsi="BIZ UDゴシック"/>
                <w:b/>
                <w:sz w:val="24"/>
                <w:szCs w:val="24"/>
              </w:rPr>
              <w:t>円引き</w:t>
            </w:r>
          </w:p>
        </w:tc>
      </w:tr>
      <w:tr w:rsidR="00F73FC6" w:rsidRPr="008F5D78" w14:paraId="3BDB22C1" w14:textId="77777777" w:rsidTr="00A53DA6">
        <w:trPr>
          <w:trHeight w:val="454"/>
        </w:trPr>
        <w:tc>
          <w:tcPr>
            <w:tcW w:w="4673" w:type="dxa"/>
            <w:vAlign w:val="center"/>
          </w:tcPr>
          <w:p w14:paraId="74DB0BBB" w14:textId="77777777" w:rsidR="00F73FC6" w:rsidRPr="0038763A" w:rsidRDefault="00D61185" w:rsidP="0038763A">
            <w:pPr>
              <w:pStyle w:val="ae"/>
              <w:numPr>
                <w:ilvl w:val="1"/>
                <w:numId w:val="2"/>
              </w:numPr>
              <w:ind w:leftChars="0"/>
              <w:jc w:val="left"/>
              <w:rPr>
                <w:rFonts w:ascii="BIZ UDゴシック" w:eastAsia="BIZ UDゴシック" w:hAnsi="BIZ UDゴシック"/>
                <w:sz w:val="24"/>
                <w:szCs w:val="24"/>
              </w:rPr>
            </w:pPr>
            <w:r w:rsidRPr="0038763A">
              <w:rPr>
                <w:rFonts w:ascii="BIZ UDゴシック" w:eastAsia="BIZ UDゴシック" w:hAnsi="BIZ UDゴシック"/>
                <w:sz w:val="24"/>
                <w:szCs w:val="24"/>
              </w:rPr>
              <w:t>リサイクルトナー（全商品）</w:t>
            </w:r>
          </w:p>
        </w:tc>
        <w:tc>
          <w:tcPr>
            <w:tcW w:w="3821" w:type="dxa"/>
            <w:vAlign w:val="center"/>
          </w:tcPr>
          <w:p w14:paraId="125E0464" w14:textId="77777777" w:rsidR="00F73FC6" w:rsidRPr="008F5D78" w:rsidRDefault="00F73FC6" w:rsidP="00223CB9">
            <w:pPr>
              <w:ind w:firstLineChars="100" w:firstLine="240"/>
              <w:rPr>
                <w:rFonts w:ascii="BIZ UDゴシック" w:eastAsia="BIZ UDゴシック" w:hAnsi="BIZ UDゴシック"/>
                <w:b/>
                <w:sz w:val="24"/>
                <w:szCs w:val="24"/>
              </w:rPr>
            </w:pPr>
            <w:r w:rsidRPr="008F5D78">
              <w:rPr>
                <w:rFonts w:ascii="BIZ UDゴシック" w:eastAsia="BIZ UDゴシック" w:hAnsi="BIZ UDゴシック"/>
                <w:b/>
                <w:sz w:val="24"/>
                <w:szCs w:val="24"/>
              </w:rPr>
              <w:t>通常価格より</w:t>
            </w:r>
            <w:r w:rsidR="00D61185" w:rsidRPr="008F5D78">
              <w:rPr>
                <w:rFonts w:ascii="BIZ UDゴシック" w:eastAsia="BIZ UDゴシック" w:hAnsi="BIZ UDゴシック"/>
                <w:b/>
                <w:sz w:val="24"/>
                <w:szCs w:val="24"/>
              </w:rPr>
              <w:t>５</w:t>
            </w:r>
            <w:r w:rsidRPr="008F5D78">
              <w:rPr>
                <w:rFonts w:ascii="BIZ UDゴシック" w:eastAsia="BIZ UDゴシック" w:hAnsi="BIZ UDゴシック"/>
                <w:b/>
                <w:sz w:val="24"/>
                <w:szCs w:val="24"/>
              </w:rPr>
              <w:t>００円引き</w:t>
            </w:r>
          </w:p>
        </w:tc>
      </w:tr>
    </w:tbl>
    <w:p w14:paraId="60D12951" w14:textId="472CF562" w:rsidR="00DA4D40" w:rsidRPr="008F5D78" w:rsidRDefault="00DA4D40" w:rsidP="00C84093">
      <w:pPr>
        <w:spacing w:line="0" w:lineRule="atLeast"/>
        <w:rPr>
          <w:rFonts w:ascii="BIZ UDゴシック" w:eastAsia="BIZ UDゴシック" w:hAnsi="BIZ UDゴシック"/>
          <w:sz w:val="20"/>
          <w:szCs w:val="20"/>
        </w:rPr>
      </w:pPr>
      <w:r w:rsidRPr="008F5D78">
        <w:rPr>
          <w:rFonts w:ascii="BIZ UDゴシック" w:eastAsia="BIZ UDゴシック" w:hAnsi="BIZ UDゴシック"/>
          <w:b/>
          <w:sz w:val="20"/>
          <w:szCs w:val="20"/>
        </w:rPr>
        <w:t>◎洗車機用ケミカル商品</w:t>
      </w:r>
      <w:r w:rsidRPr="008F5D78">
        <w:rPr>
          <w:rFonts w:ascii="BIZ UDゴシック" w:eastAsia="BIZ UDゴシック" w:hAnsi="BIZ UDゴシック"/>
          <w:sz w:val="20"/>
          <w:szCs w:val="20"/>
        </w:rPr>
        <w:t>は「</w:t>
      </w:r>
      <w:r w:rsidR="008F5D78">
        <w:rPr>
          <w:rFonts w:ascii="BIZ UDゴシック" w:eastAsia="BIZ UDゴシック" w:hAnsi="BIZ UDゴシック" w:hint="eastAsia"/>
          <w:sz w:val="20"/>
          <w:szCs w:val="20"/>
        </w:rPr>
        <w:t>㈱</w:t>
      </w:r>
      <w:r w:rsidRPr="008F5D78">
        <w:rPr>
          <w:rFonts w:ascii="BIZ UDゴシック" w:eastAsia="BIZ UDゴシック" w:hAnsi="BIZ UDゴシック"/>
          <w:sz w:val="20"/>
          <w:szCs w:val="20"/>
        </w:rPr>
        <w:t>アピカ」が取り扱い</w:t>
      </w:r>
      <w:r w:rsidR="00641CEE" w:rsidRPr="008F5D78">
        <w:rPr>
          <w:rFonts w:ascii="BIZ UDゴシック" w:eastAsia="BIZ UDゴシック" w:hAnsi="BIZ UDゴシック"/>
          <w:sz w:val="20"/>
          <w:szCs w:val="20"/>
        </w:rPr>
        <w:t>を</w:t>
      </w:r>
      <w:r w:rsidRPr="008F5D78">
        <w:rPr>
          <w:rFonts w:ascii="BIZ UDゴシック" w:eastAsia="BIZ UDゴシック" w:hAnsi="BIZ UDゴシック"/>
          <w:sz w:val="20"/>
          <w:szCs w:val="20"/>
        </w:rPr>
        <w:t>しておりますが、多種</w:t>
      </w:r>
      <w:r w:rsidR="00C84093" w:rsidRPr="008F5D78">
        <w:rPr>
          <w:rFonts w:ascii="BIZ UDゴシック" w:eastAsia="BIZ UDゴシック" w:hAnsi="BIZ UDゴシック"/>
          <w:sz w:val="20"/>
          <w:szCs w:val="20"/>
        </w:rPr>
        <w:t>の洗車機用ケミカル製品を扱い、各メーカーの洗車機に対応してきており、長年培ってきた経験と豊富な実績により裏打ちされた技術</w:t>
      </w:r>
      <w:r w:rsidR="00F239CB" w:rsidRPr="008F5D78">
        <w:rPr>
          <w:rFonts w:ascii="BIZ UDゴシック" w:eastAsia="BIZ UDゴシック" w:hAnsi="BIZ UDゴシック" w:hint="eastAsia"/>
          <w:sz w:val="20"/>
          <w:szCs w:val="20"/>
        </w:rPr>
        <w:t>力</w:t>
      </w:r>
      <w:r w:rsidR="00B32C99" w:rsidRPr="008F5D78">
        <w:rPr>
          <w:rFonts w:ascii="BIZ UDゴシック" w:eastAsia="BIZ UDゴシック" w:hAnsi="BIZ UDゴシック" w:hint="eastAsia"/>
          <w:sz w:val="20"/>
          <w:szCs w:val="20"/>
        </w:rPr>
        <w:t>があり</w:t>
      </w:r>
      <w:r w:rsidR="00C84093" w:rsidRPr="008F5D78">
        <w:rPr>
          <w:rFonts w:ascii="BIZ UDゴシック" w:eastAsia="BIZ UDゴシック" w:hAnsi="BIZ UDゴシック"/>
          <w:sz w:val="20"/>
          <w:szCs w:val="20"/>
        </w:rPr>
        <w:t>、購入していただいた</w:t>
      </w:r>
      <w:r w:rsidR="0038763A">
        <w:rPr>
          <w:rFonts w:ascii="BIZ UDゴシック" w:eastAsia="BIZ UDゴシック" w:hAnsi="BIZ UDゴシック" w:hint="eastAsia"/>
          <w:sz w:val="20"/>
          <w:szCs w:val="20"/>
        </w:rPr>
        <w:t>ＳＳ</w:t>
      </w:r>
      <w:r w:rsidR="00B32C99" w:rsidRPr="008F5D78">
        <w:rPr>
          <w:rFonts w:ascii="BIZ UDゴシック" w:eastAsia="BIZ UDゴシック" w:hAnsi="BIZ UDゴシック"/>
          <w:sz w:val="20"/>
          <w:szCs w:val="20"/>
        </w:rPr>
        <w:t>を</w:t>
      </w:r>
      <w:r w:rsidR="00C84093" w:rsidRPr="008F5D78">
        <w:rPr>
          <w:rFonts w:ascii="BIZ UDゴシック" w:eastAsia="BIZ UDゴシック" w:hAnsi="BIZ UDゴシック"/>
          <w:sz w:val="20"/>
          <w:szCs w:val="20"/>
        </w:rPr>
        <w:t>定期的に</w:t>
      </w:r>
      <w:r w:rsidR="00B32C99" w:rsidRPr="008F5D78">
        <w:rPr>
          <w:rFonts w:ascii="BIZ UDゴシック" w:eastAsia="BIZ UDゴシック" w:hAnsi="BIZ UDゴシック"/>
          <w:sz w:val="20"/>
          <w:szCs w:val="20"/>
        </w:rPr>
        <w:t>訪問し、配管等のメンテナンスを実施します</w:t>
      </w:r>
      <w:r w:rsidR="00C84093" w:rsidRPr="008F5D78">
        <w:rPr>
          <w:rFonts w:ascii="BIZ UDゴシック" w:eastAsia="BIZ UDゴシック" w:hAnsi="BIZ UDゴシック"/>
          <w:sz w:val="20"/>
          <w:szCs w:val="20"/>
        </w:rPr>
        <w:t>。</w:t>
      </w:r>
    </w:p>
    <w:p w14:paraId="532AF525" w14:textId="4811ABEB" w:rsidR="00DA4D40" w:rsidRPr="008F5D78" w:rsidRDefault="00C84093" w:rsidP="00EA3FB5">
      <w:pPr>
        <w:tabs>
          <w:tab w:val="left" w:pos="180"/>
        </w:tabs>
        <w:spacing w:line="0" w:lineRule="atLeast"/>
        <w:jc w:val="right"/>
        <w:rPr>
          <w:rFonts w:ascii="BIZ UDゴシック" w:eastAsia="BIZ UDゴシック" w:hAnsi="BIZ UDゴシック"/>
          <w:sz w:val="16"/>
          <w:szCs w:val="16"/>
        </w:rPr>
      </w:pPr>
      <w:r w:rsidRPr="008F5D78">
        <w:rPr>
          <w:rFonts w:ascii="BIZ UDゴシック" w:eastAsia="BIZ UDゴシック" w:hAnsi="BIZ UDゴシック"/>
          <w:sz w:val="16"/>
          <w:szCs w:val="16"/>
        </w:rPr>
        <w:tab/>
      </w:r>
      <w:r w:rsidR="00DA4D40" w:rsidRPr="008F5D78">
        <w:rPr>
          <w:rFonts w:ascii="BIZ UDゴシック" w:eastAsia="BIZ UDゴシック" w:hAnsi="BIZ UDゴシック"/>
          <w:sz w:val="16"/>
          <w:szCs w:val="16"/>
        </w:rPr>
        <w:t>（表示価格は税抜）</w:t>
      </w:r>
    </w:p>
    <w:tbl>
      <w:tblPr>
        <w:tblStyle w:val="a9"/>
        <w:tblW w:w="0" w:type="auto"/>
        <w:tblLook w:val="04A0" w:firstRow="1" w:lastRow="0" w:firstColumn="1" w:lastColumn="0" w:noHBand="0" w:noVBand="1"/>
      </w:tblPr>
      <w:tblGrid>
        <w:gridCol w:w="3114"/>
        <w:gridCol w:w="1701"/>
        <w:gridCol w:w="1417"/>
        <w:gridCol w:w="2262"/>
      </w:tblGrid>
      <w:tr w:rsidR="00BB3C3D" w:rsidRPr="008F5D78" w14:paraId="2D1B3A62" w14:textId="77777777" w:rsidTr="001E21F7">
        <w:tc>
          <w:tcPr>
            <w:tcW w:w="3114" w:type="dxa"/>
          </w:tcPr>
          <w:p w14:paraId="320B7BC9" w14:textId="77777777" w:rsidR="00BB3C3D" w:rsidRPr="008F5D78" w:rsidRDefault="00531CBE" w:rsidP="00531CBE">
            <w:pPr>
              <w:jc w:val="center"/>
              <w:rPr>
                <w:rFonts w:ascii="BIZ UDゴシック" w:eastAsia="BIZ UDゴシック" w:hAnsi="BIZ UDゴシック"/>
                <w:szCs w:val="21"/>
              </w:rPr>
            </w:pPr>
            <w:r w:rsidRPr="008F5D78">
              <w:rPr>
                <w:rFonts w:ascii="BIZ UDゴシック" w:eastAsia="BIZ UDゴシック" w:hAnsi="BIZ UDゴシック" w:hint="eastAsia"/>
                <w:szCs w:val="21"/>
              </w:rPr>
              <w:t>商品名</w:t>
            </w:r>
          </w:p>
        </w:tc>
        <w:tc>
          <w:tcPr>
            <w:tcW w:w="1701" w:type="dxa"/>
          </w:tcPr>
          <w:p w14:paraId="7D98A4B5" w14:textId="77777777" w:rsidR="00BB3C3D" w:rsidRPr="008F5D78" w:rsidRDefault="00531CBE" w:rsidP="00531CBE">
            <w:pPr>
              <w:jc w:val="center"/>
              <w:rPr>
                <w:rFonts w:ascii="BIZ UDゴシック" w:eastAsia="BIZ UDゴシック" w:hAnsi="BIZ UDゴシック"/>
                <w:szCs w:val="21"/>
              </w:rPr>
            </w:pPr>
            <w:r w:rsidRPr="008F5D78">
              <w:rPr>
                <w:rFonts w:ascii="BIZ UDゴシック" w:eastAsia="BIZ UDゴシック" w:hAnsi="BIZ UDゴシック" w:hint="eastAsia"/>
                <w:szCs w:val="21"/>
              </w:rPr>
              <w:t>数量</w:t>
            </w:r>
          </w:p>
        </w:tc>
        <w:tc>
          <w:tcPr>
            <w:tcW w:w="1417" w:type="dxa"/>
          </w:tcPr>
          <w:p w14:paraId="63F3BA06" w14:textId="77777777" w:rsidR="00BB3C3D" w:rsidRPr="008F5D78" w:rsidRDefault="00BB3C3D" w:rsidP="00531CBE">
            <w:pPr>
              <w:jc w:val="center"/>
              <w:rPr>
                <w:rFonts w:ascii="BIZ UDゴシック" w:eastAsia="BIZ UDゴシック" w:hAnsi="BIZ UDゴシック"/>
                <w:szCs w:val="21"/>
              </w:rPr>
            </w:pPr>
            <w:r w:rsidRPr="008F5D78">
              <w:rPr>
                <w:rFonts w:ascii="BIZ UDゴシック" w:eastAsia="BIZ UDゴシック" w:hAnsi="BIZ UDゴシック" w:hint="eastAsia"/>
                <w:szCs w:val="21"/>
              </w:rPr>
              <w:t>通常価格</w:t>
            </w:r>
          </w:p>
        </w:tc>
        <w:tc>
          <w:tcPr>
            <w:tcW w:w="2262" w:type="dxa"/>
          </w:tcPr>
          <w:p w14:paraId="18346534" w14:textId="77777777" w:rsidR="00BB3C3D" w:rsidRPr="008F5D78" w:rsidRDefault="00BB3C3D" w:rsidP="00531CBE">
            <w:pPr>
              <w:jc w:val="center"/>
              <w:rPr>
                <w:rFonts w:ascii="BIZ UDゴシック" w:eastAsia="BIZ UDゴシック" w:hAnsi="BIZ UDゴシック"/>
                <w:szCs w:val="21"/>
              </w:rPr>
            </w:pPr>
            <w:r w:rsidRPr="008F5D78">
              <w:rPr>
                <w:rFonts w:ascii="BIZ UDゴシック" w:eastAsia="BIZ UDゴシック" w:hAnsi="BIZ UDゴシック" w:hint="eastAsia"/>
                <w:szCs w:val="21"/>
              </w:rPr>
              <w:t>セール価格</w:t>
            </w:r>
          </w:p>
        </w:tc>
      </w:tr>
      <w:tr w:rsidR="00664BA3" w:rsidRPr="008F5D78" w14:paraId="38EC4247" w14:textId="77777777" w:rsidTr="001E21F7">
        <w:tc>
          <w:tcPr>
            <w:tcW w:w="3114" w:type="dxa"/>
            <w:vMerge w:val="restart"/>
            <w:vAlign w:val="center"/>
          </w:tcPr>
          <w:p w14:paraId="089B87D0" w14:textId="3D85F436" w:rsidR="00664BA3" w:rsidRPr="008F5D78" w:rsidRDefault="00C84093" w:rsidP="0038763A">
            <w:pPr>
              <w:jc w:val="center"/>
              <w:rPr>
                <w:rFonts w:ascii="BIZ UDゴシック" w:eastAsia="BIZ UDゴシック" w:hAnsi="BIZ UDゴシック"/>
                <w:b/>
                <w:sz w:val="24"/>
                <w:szCs w:val="24"/>
              </w:rPr>
            </w:pPr>
            <w:r w:rsidRPr="008F5D78">
              <w:rPr>
                <w:rFonts w:ascii="BIZ UDゴシック" w:eastAsia="BIZ UDゴシック" w:hAnsi="BIZ UDゴシック" w:hint="eastAsia"/>
                <w:b/>
                <w:sz w:val="24"/>
                <w:szCs w:val="24"/>
              </w:rPr>
              <w:t>◇</w:t>
            </w:r>
            <w:r w:rsidR="00664BA3" w:rsidRPr="008F5D78">
              <w:rPr>
                <w:rFonts w:ascii="BIZ UDゴシック" w:eastAsia="BIZ UDゴシック" w:hAnsi="BIZ UDゴシック" w:hint="eastAsia"/>
                <w:b/>
                <w:sz w:val="24"/>
                <w:szCs w:val="24"/>
              </w:rPr>
              <w:t>タオルクリーン</w:t>
            </w:r>
            <w:r w:rsidR="003161DB">
              <w:rPr>
                <w:rFonts w:ascii="BIZ UDゴシック" w:eastAsia="BIZ UDゴシック" w:hAnsi="BIZ UDゴシック" w:hint="eastAsia"/>
                <w:b/>
                <w:sz w:val="24"/>
                <w:szCs w:val="24"/>
              </w:rPr>
              <w:t>ＳＳ</w:t>
            </w:r>
          </w:p>
        </w:tc>
        <w:tc>
          <w:tcPr>
            <w:tcW w:w="1701" w:type="dxa"/>
            <w:vAlign w:val="center"/>
          </w:tcPr>
          <w:p w14:paraId="51B5F19B" w14:textId="77777777" w:rsidR="00664BA3" w:rsidRPr="008F5D78" w:rsidRDefault="00664BA3" w:rsidP="0055331D">
            <w:pPr>
              <w:ind w:firstLineChars="200" w:firstLine="480"/>
              <w:rPr>
                <w:rFonts w:ascii="BIZ UDゴシック" w:eastAsia="BIZ UDゴシック" w:hAnsi="BIZ UDゴシック"/>
                <w:sz w:val="24"/>
                <w:szCs w:val="24"/>
              </w:rPr>
            </w:pPr>
            <w:r w:rsidRPr="008F5D78">
              <w:rPr>
                <w:rFonts w:ascii="BIZ UDゴシック" w:eastAsia="BIZ UDゴシック" w:hAnsi="BIZ UDゴシック" w:hint="eastAsia"/>
                <w:sz w:val="24"/>
                <w:szCs w:val="24"/>
              </w:rPr>
              <w:t>１箱</w:t>
            </w:r>
          </w:p>
        </w:tc>
        <w:tc>
          <w:tcPr>
            <w:tcW w:w="1417" w:type="dxa"/>
            <w:vAlign w:val="center"/>
          </w:tcPr>
          <w:p w14:paraId="4C02A63E" w14:textId="438C5DF0" w:rsidR="00664BA3" w:rsidRPr="008F5D78" w:rsidRDefault="008F5D78" w:rsidP="00664BA3">
            <w:pPr>
              <w:jc w:val="right"/>
              <w:rPr>
                <w:rFonts w:ascii="BIZ UDゴシック" w:eastAsia="BIZ UDゴシック" w:hAnsi="BIZ UDゴシック"/>
                <w:szCs w:val="21"/>
              </w:rPr>
            </w:pPr>
            <w:r>
              <w:rPr>
                <w:rFonts w:ascii="BIZ UDゴシック" w:eastAsia="BIZ UDゴシック" w:hAnsi="BIZ UDゴシック" w:hint="eastAsia"/>
                <w:szCs w:val="21"/>
              </w:rPr>
              <w:t>7,800</w:t>
            </w:r>
            <w:r w:rsidR="00664BA3" w:rsidRPr="008F5D78">
              <w:rPr>
                <w:rFonts w:ascii="BIZ UDゴシック" w:eastAsia="BIZ UDゴシック" w:hAnsi="BIZ UDゴシック" w:hint="eastAsia"/>
                <w:szCs w:val="21"/>
              </w:rPr>
              <w:t>円</w:t>
            </w:r>
          </w:p>
        </w:tc>
        <w:tc>
          <w:tcPr>
            <w:tcW w:w="2262" w:type="dxa"/>
            <w:vAlign w:val="center"/>
          </w:tcPr>
          <w:p w14:paraId="1CB077AF" w14:textId="0679DDED" w:rsidR="00664BA3" w:rsidRPr="008F5D78" w:rsidRDefault="008F5D78" w:rsidP="000D6441">
            <w:pPr>
              <w:wordWrap w:val="0"/>
              <w:jc w:val="right"/>
              <w:rPr>
                <w:rFonts w:ascii="BIZ UDゴシック" w:eastAsia="BIZ UDゴシック" w:hAnsi="BIZ UDゴシック"/>
                <w:b/>
                <w:sz w:val="24"/>
                <w:szCs w:val="24"/>
              </w:rPr>
            </w:pPr>
            <w:r>
              <w:rPr>
                <w:rFonts w:ascii="BIZ UDゴシック" w:eastAsia="BIZ UDゴシック" w:hAnsi="BIZ UDゴシック" w:hint="eastAsia"/>
                <w:b/>
                <w:sz w:val="24"/>
                <w:szCs w:val="24"/>
              </w:rPr>
              <w:t>７，４００</w:t>
            </w:r>
            <w:r w:rsidR="00664BA3" w:rsidRPr="008F5D78">
              <w:rPr>
                <w:rFonts w:ascii="BIZ UDゴシック" w:eastAsia="BIZ UDゴシック" w:hAnsi="BIZ UDゴシック" w:hint="eastAsia"/>
                <w:b/>
                <w:sz w:val="24"/>
                <w:szCs w:val="24"/>
              </w:rPr>
              <w:t>円</w:t>
            </w:r>
            <w:r w:rsidR="000D6441" w:rsidRPr="008F5D78">
              <w:rPr>
                <w:rFonts w:ascii="BIZ UDゴシック" w:eastAsia="BIZ UDゴシック" w:hAnsi="BIZ UDゴシック" w:hint="eastAsia"/>
                <w:b/>
                <w:sz w:val="24"/>
                <w:szCs w:val="24"/>
              </w:rPr>
              <w:t xml:space="preserve">　</w:t>
            </w:r>
          </w:p>
        </w:tc>
      </w:tr>
      <w:tr w:rsidR="00664BA3" w:rsidRPr="008F5D78" w14:paraId="7F0C0E4A" w14:textId="77777777" w:rsidTr="001E21F7">
        <w:tc>
          <w:tcPr>
            <w:tcW w:w="3114" w:type="dxa"/>
            <w:vMerge/>
            <w:vAlign w:val="center"/>
          </w:tcPr>
          <w:p w14:paraId="5AB75F21" w14:textId="77777777" w:rsidR="00664BA3" w:rsidRPr="008F5D78" w:rsidRDefault="00664BA3" w:rsidP="0038763A">
            <w:pPr>
              <w:jc w:val="center"/>
              <w:rPr>
                <w:rFonts w:ascii="BIZ UDゴシック" w:eastAsia="BIZ UDゴシック" w:hAnsi="BIZ UDゴシック"/>
                <w:sz w:val="24"/>
                <w:szCs w:val="24"/>
              </w:rPr>
            </w:pPr>
          </w:p>
        </w:tc>
        <w:tc>
          <w:tcPr>
            <w:tcW w:w="1701" w:type="dxa"/>
            <w:vAlign w:val="center"/>
          </w:tcPr>
          <w:p w14:paraId="47C95DD0" w14:textId="77777777" w:rsidR="00664BA3" w:rsidRPr="008F5D78" w:rsidRDefault="00664BA3" w:rsidP="0055331D">
            <w:pPr>
              <w:ind w:firstLineChars="200" w:firstLine="480"/>
              <w:rPr>
                <w:rFonts w:ascii="BIZ UDゴシック" w:eastAsia="BIZ UDゴシック" w:hAnsi="BIZ UDゴシック"/>
                <w:sz w:val="24"/>
                <w:szCs w:val="24"/>
              </w:rPr>
            </w:pPr>
            <w:r w:rsidRPr="008F5D78">
              <w:rPr>
                <w:rFonts w:ascii="BIZ UDゴシック" w:eastAsia="BIZ UDゴシック" w:hAnsi="BIZ UDゴシック" w:hint="eastAsia"/>
                <w:sz w:val="24"/>
                <w:szCs w:val="24"/>
              </w:rPr>
              <w:t>２箱以上</w:t>
            </w:r>
          </w:p>
        </w:tc>
        <w:tc>
          <w:tcPr>
            <w:tcW w:w="1417" w:type="dxa"/>
            <w:vAlign w:val="center"/>
          </w:tcPr>
          <w:p w14:paraId="1320D2D3" w14:textId="053C6BCF" w:rsidR="00664BA3" w:rsidRPr="008F5D78" w:rsidRDefault="008F5D78" w:rsidP="00664BA3">
            <w:pPr>
              <w:jc w:val="right"/>
              <w:rPr>
                <w:rFonts w:ascii="BIZ UDゴシック" w:eastAsia="BIZ UDゴシック" w:hAnsi="BIZ UDゴシック"/>
                <w:szCs w:val="21"/>
              </w:rPr>
            </w:pPr>
            <w:r>
              <w:rPr>
                <w:rFonts w:ascii="BIZ UDゴシック" w:eastAsia="BIZ UDゴシック" w:hAnsi="BIZ UDゴシック" w:hint="eastAsia"/>
                <w:szCs w:val="21"/>
              </w:rPr>
              <w:t>7,550</w:t>
            </w:r>
            <w:r w:rsidR="00664BA3" w:rsidRPr="008F5D78">
              <w:rPr>
                <w:rFonts w:ascii="BIZ UDゴシック" w:eastAsia="BIZ UDゴシック" w:hAnsi="BIZ UDゴシック" w:hint="eastAsia"/>
                <w:szCs w:val="21"/>
              </w:rPr>
              <w:t>円</w:t>
            </w:r>
          </w:p>
        </w:tc>
        <w:tc>
          <w:tcPr>
            <w:tcW w:w="2262" w:type="dxa"/>
            <w:vAlign w:val="center"/>
          </w:tcPr>
          <w:p w14:paraId="6D44AF75" w14:textId="3EFDED6A" w:rsidR="00664BA3" w:rsidRPr="008F5D78" w:rsidRDefault="008F5D78" w:rsidP="000D6441">
            <w:pPr>
              <w:wordWrap w:val="0"/>
              <w:jc w:val="right"/>
              <w:rPr>
                <w:rFonts w:ascii="BIZ UDゴシック" w:eastAsia="BIZ UDゴシック" w:hAnsi="BIZ UDゴシック"/>
                <w:b/>
                <w:sz w:val="24"/>
                <w:szCs w:val="24"/>
              </w:rPr>
            </w:pPr>
            <w:r>
              <w:rPr>
                <w:rFonts w:ascii="BIZ UDゴシック" w:eastAsia="BIZ UDゴシック" w:hAnsi="BIZ UDゴシック" w:hint="eastAsia"/>
                <w:b/>
                <w:sz w:val="24"/>
                <w:szCs w:val="24"/>
              </w:rPr>
              <w:t>７，１５０</w:t>
            </w:r>
            <w:r w:rsidR="00664BA3" w:rsidRPr="008F5D78">
              <w:rPr>
                <w:rFonts w:ascii="BIZ UDゴシック" w:eastAsia="BIZ UDゴシック" w:hAnsi="BIZ UDゴシック" w:hint="eastAsia"/>
                <w:b/>
                <w:sz w:val="24"/>
                <w:szCs w:val="24"/>
              </w:rPr>
              <w:t>円</w:t>
            </w:r>
            <w:r w:rsidR="000D6441" w:rsidRPr="008F5D78">
              <w:rPr>
                <w:rFonts w:ascii="BIZ UDゴシック" w:eastAsia="BIZ UDゴシック" w:hAnsi="BIZ UDゴシック" w:hint="eastAsia"/>
                <w:b/>
                <w:sz w:val="24"/>
                <w:szCs w:val="24"/>
              </w:rPr>
              <w:t xml:space="preserve">　</w:t>
            </w:r>
          </w:p>
        </w:tc>
      </w:tr>
      <w:tr w:rsidR="00664BA3" w:rsidRPr="008F5D78" w14:paraId="0DBC0F86" w14:textId="77777777" w:rsidTr="001E21F7">
        <w:tc>
          <w:tcPr>
            <w:tcW w:w="3114" w:type="dxa"/>
            <w:vMerge/>
            <w:vAlign w:val="center"/>
          </w:tcPr>
          <w:p w14:paraId="0C8D3794" w14:textId="77777777" w:rsidR="00664BA3" w:rsidRPr="008F5D78" w:rsidRDefault="00664BA3" w:rsidP="0038763A">
            <w:pPr>
              <w:jc w:val="center"/>
              <w:rPr>
                <w:rFonts w:ascii="BIZ UDゴシック" w:eastAsia="BIZ UDゴシック" w:hAnsi="BIZ UDゴシック"/>
                <w:sz w:val="24"/>
                <w:szCs w:val="24"/>
              </w:rPr>
            </w:pPr>
          </w:p>
        </w:tc>
        <w:tc>
          <w:tcPr>
            <w:tcW w:w="1701" w:type="dxa"/>
            <w:vAlign w:val="center"/>
          </w:tcPr>
          <w:p w14:paraId="2099E4A3" w14:textId="77777777" w:rsidR="00664BA3" w:rsidRPr="008F5D78" w:rsidRDefault="00664BA3" w:rsidP="0055331D">
            <w:pPr>
              <w:ind w:firstLineChars="100" w:firstLine="240"/>
              <w:rPr>
                <w:rFonts w:ascii="BIZ UDゴシック" w:eastAsia="BIZ UDゴシック" w:hAnsi="BIZ UDゴシック"/>
                <w:sz w:val="24"/>
                <w:szCs w:val="24"/>
              </w:rPr>
            </w:pPr>
            <w:r w:rsidRPr="008F5D78">
              <w:rPr>
                <w:rFonts w:ascii="BIZ UDゴシック" w:eastAsia="BIZ UDゴシック" w:hAnsi="BIZ UDゴシック" w:hint="eastAsia"/>
                <w:sz w:val="24"/>
                <w:szCs w:val="24"/>
              </w:rPr>
              <w:t>１０箱以上</w:t>
            </w:r>
          </w:p>
        </w:tc>
        <w:tc>
          <w:tcPr>
            <w:tcW w:w="1417" w:type="dxa"/>
            <w:vAlign w:val="center"/>
          </w:tcPr>
          <w:p w14:paraId="4AE4F9B6" w14:textId="37E933F8" w:rsidR="00664BA3" w:rsidRPr="008F5D78" w:rsidRDefault="008F5D78" w:rsidP="00664BA3">
            <w:pPr>
              <w:jc w:val="right"/>
              <w:rPr>
                <w:rFonts w:ascii="BIZ UDゴシック" w:eastAsia="BIZ UDゴシック" w:hAnsi="BIZ UDゴシック"/>
                <w:szCs w:val="21"/>
              </w:rPr>
            </w:pPr>
            <w:r>
              <w:rPr>
                <w:rFonts w:ascii="BIZ UDゴシック" w:eastAsia="BIZ UDゴシック" w:hAnsi="BIZ UDゴシック" w:hint="eastAsia"/>
                <w:szCs w:val="21"/>
              </w:rPr>
              <w:t>7,350</w:t>
            </w:r>
            <w:r w:rsidR="00664BA3" w:rsidRPr="008F5D78">
              <w:rPr>
                <w:rFonts w:ascii="BIZ UDゴシック" w:eastAsia="BIZ UDゴシック" w:hAnsi="BIZ UDゴシック" w:hint="eastAsia"/>
                <w:szCs w:val="21"/>
              </w:rPr>
              <w:t>円</w:t>
            </w:r>
          </w:p>
        </w:tc>
        <w:tc>
          <w:tcPr>
            <w:tcW w:w="2262" w:type="dxa"/>
            <w:vAlign w:val="center"/>
          </w:tcPr>
          <w:p w14:paraId="4D4C934F" w14:textId="202194AC" w:rsidR="00664BA3" w:rsidRPr="008F5D78" w:rsidRDefault="008F5D78" w:rsidP="000D6441">
            <w:pPr>
              <w:wordWrap w:val="0"/>
              <w:jc w:val="right"/>
              <w:rPr>
                <w:rFonts w:ascii="BIZ UDゴシック" w:eastAsia="BIZ UDゴシック" w:hAnsi="BIZ UDゴシック"/>
                <w:b/>
                <w:sz w:val="24"/>
                <w:szCs w:val="24"/>
              </w:rPr>
            </w:pPr>
            <w:r>
              <w:rPr>
                <w:rFonts w:ascii="BIZ UDゴシック" w:eastAsia="BIZ UDゴシック" w:hAnsi="BIZ UDゴシック" w:hint="eastAsia"/>
                <w:b/>
                <w:sz w:val="24"/>
                <w:szCs w:val="24"/>
              </w:rPr>
              <w:t>６，９５０</w:t>
            </w:r>
            <w:r w:rsidR="00664BA3" w:rsidRPr="008F5D78">
              <w:rPr>
                <w:rFonts w:ascii="BIZ UDゴシック" w:eastAsia="BIZ UDゴシック" w:hAnsi="BIZ UDゴシック" w:hint="eastAsia"/>
                <w:b/>
                <w:sz w:val="24"/>
                <w:szCs w:val="24"/>
              </w:rPr>
              <w:t>円</w:t>
            </w:r>
            <w:r w:rsidR="000D6441" w:rsidRPr="008F5D78">
              <w:rPr>
                <w:rFonts w:ascii="BIZ UDゴシック" w:eastAsia="BIZ UDゴシック" w:hAnsi="BIZ UDゴシック" w:hint="eastAsia"/>
                <w:b/>
                <w:sz w:val="24"/>
                <w:szCs w:val="24"/>
              </w:rPr>
              <w:t xml:space="preserve">　</w:t>
            </w:r>
          </w:p>
        </w:tc>
      </w:tr>
      <w:tr w:rsidR="00BB3C3D" w:rsidRPr="008F5D78" w14:paraId="00479913" w14:textId="77777777" w:rsidTr="001E21F7">
        <w:tc>
          <w:tcPr>
            <w:tcW w:w="3114" w:type="dxa"/>
            <w:vAlign w:val="center"/>
          </w:tcPr>
          <w:p w14:paraId="02AC48A6" w14:textId="36702BA4" w:rsidR="00BB3C3D" w:rsidRPr="008F5D78" w:rsidRDefault="00BB3C3D" w:rsidP="00892EBD">
            <w:pPr>
              <w:ind w:firstLineChars="100" w:firstLine="240"/>
              <w:rPr>
                <w:rFonts w:ascii="BIZ UDゴシック" w:eastAsia="BIZ UDゴシック" w:hAnsi="BIZ UDゴシック"/>
                <w:sz w:val="24"/>
                <w:szCs w:val="24"/>
              </w:rPr>
            </w:pPr>
            <w:r w:rsidRPr="008F5D78">
              <w:rPr>
                <w:rFonts w:ascii="BIZ UDゴシック" w:eastAsia="BIZ UDゴシック" w:hAnsi="BIZ UDゴシック" w:hint="eastAsia"/>
                <w:sz w:val="24"/>
                <w:szCs w:val="24"/>
              </w:rPr>
              <w:t>灯油缶カバー</w:t>
            </w:r>
          </w:p>
        </w:tc>
        <w:tc>
          <w:tcPr>
            <w:tcW w:w="1701" w:type="dxa"/>
            <w:vAlign w:val="center"/>
          </w:tcPr>
          <w:p w14:paraId="266BA7ED" w14:textId="77777777" w:rsidR="00BB3C3D" w:rsidRPr="008F5D78" w:rsidRDefault="00BB3C3D" w:rsidP="00664BA3">
            <w:pPr>
              <w:rPr>
                <w:rFonts w:ascii="BIZ UDゴシック" w:eastAsia="BIZ UDゴシック" w:hAnsi="BIZ UDゴシック"/>
                <w:sz w:val="16"/>
                <w:szCs w:val="16"/>
              </w:rPr>
            </w:pPr>
            <w:r w:rsidRPr="008F5D78">
              <w:rPr>
                <w:rFonts w:ascii="BIZ UDゴシック" w:eastAsia="BIZ UDゴシック" w:hAnsi="BIZ UDゴシック" w:hint="eastAsia"/>
                <w:sz w:val="20"/>
                <w:szCs w:val="20"/>
              </w:rPr>
              <w:t>1ケース</w:t>
            </w:r>
            <w:r w:rsidRPr="00892EBD">
              <w:rPr>
                <w:rFonts w:ascii="BIZ UDゴシック" w:eastAsia="BIZ UDゴシック" w:hAnsi="BIZ UDゴシック" w:hint="eastAsia"/>
                <w:sz w:val="18"/>
                <w:szCs w:val="18"/>
              </w:rPr>
              <w:t>1000枚</w:t>
            </w:r>
          </w:p>
        </w:tc>
        <w:tc>
          <w:tcPr>
            <w:tcW w:w="1417" w:type="dxa"/>
            <w:vAlign w:val="center"/>
          </w:tcPr>
          <w:p w14:paraId="0B15FB9B" w14:textId="77777777" w:rsidR="00BB3C3D" w:rsidRPr="008F5D78" w:rsidRDefault="00531CBE" w:rsidP="00664BA3">
            <w:pPr>
              <w:jc w:val="right"/>
              <w:rPr>
                <w:rFonts w:ascii="BIZ UDゴシック" w:eastAsia="BIZ UDゴシック" w:hAnsi="BIZ UDゴシック"/>
                <w:szCs w:val="21"/>
              </w:rPr>
            </w:pPr>
            <w:r w:rsidRPr="008F5D78">
              <w:rPr>
                <w:rFonts w:ascii="BIZ UDゴシック" w:eastAsia="BIZ UDゴシック" w:hAnsi="BIZ UDゴシック" w:hint="eastAsia"/>
                <w:szCs w:val="21"/>
              </w:rPr>
              <w:t>9.</w:t>
            </w:r>
            <w:r w:rsidRPr="004C0FBA">
              <w:rPr>
                <w:rFonts w:ascii="BIZ UDゴシック" w:eastAsia="BIZ UDゴシック" w:hAnsi="BIZ UDゴシック" w:hint="eastAsia"/>
                <w:sz w:val="16"/>
                <w:szCs w:val="16"/>
              </w:rPr>
              <w:t>80</w:t>
            </w:r>
            <w:r w:rsidRPr="008F5D78">
              <w:rPr>
                <w:rFonts w:ascii="BIZ UDゴシック" w:eastAsia="BIZ UDゴシック" w:hAnsi="BIZ UDゴシック" w:hint="eastAsia"/>
                <w:szCs w:val="21"/>
              </w:rPr>
              <w:t>円</w:t>
            </w:r>
          </w:p>
        </w:tc>
        <w:tc>
          <w:tcPr>
            <w:tcW w:w="2262" w:type="dxa"/>
            <w:vAlign w:val="center"/>
          </w:tcPr>
          <w:p w14:paraId="65621EE1" w14:textId="5D101488" w:rsidR="00BB3C3D" w:rsidRPr="008F5D78" w:rsidRDefault="00664BA3" w:rsidP="000D6441">
            <w:pPr>
              <w:wordWrap w:val="0"/>
              <w:jc w:val="right"/>
              <w:rPr>
                <w:rFonts w:ascii="BIZ UDゴシック" w:eastAsia="BIZ UDゴシック" w:hAnsi="BIZ UDゴシック"/>
                <w:b/>
                <w:sz w:val="24"/>
                <w:szCs w:val="24"/>
              </w:rPr>
            </w:pPr>
            <w:r w:rsidRPr="008F5D78">
              <w:rPr>
                <w:rFonts w:ascii="BIZ UDゴシック" w:eastAsia="BIZ UDゴシック" w:hAnsi="BIZ UDゴシック" w:hint="eastAsia"/>
                <w:b/>
                <w:sz w:val="24"/>
                <w:szCs w:val="24"/>
              </w:rPr>
              <w:t xml:space="preserve">　</w:t>
            </w:r>
            <w:r w:rsidR="00E94AA9">
              <w:rPr>
                <w:rFonts w:ascii="BIZ UDゴシック" w:eastAsia="BIZ UDゴシック" w:hAnsi="BIZ UDゴシック" w:hint="eastAsia"/>
                <w:b/>
                <w:sz w:val="24"/>
                <w:szCs w:val="24"/>
              </w:rPr>
              <w:t>９.</w:t>
            </w:r>
            <w:r w:rsidR="003504BE" w:rsidRPr="003504BE">
              <w:rPr>
                <w:rFonts w:ascii="BIZ UDゴシック" w:eastAsia="BIZ UDゴシック" w:hAnsi="BIZ UDゴシック" w:hint="eastAsia"/>
                <w:b/>
                <w:sz w:val="20"/>
                <w:szCs w:val="20"/>
              </w:rPr>
              <w:t>00</w:t>
            </w:r>
            <w:r w:rsidR="00531CBE" w:rsidRPr="008F5D78">
              <w:rPr>
                <w:rFonts w:ascii="BIZ UDゴシック" w:eastAsia="BIZ UDゴシック" w:hAnsi="BIZ UDゴシック" w:hint="eastAsia"/>
                <w:b/>
                <w:sz w:val="24"/>
                <w:szCs w:val="24"/>
              </w:rPr>
              <w:t>円</w:t>
            </w:r>
            <w:r w:rsidR="000D6441" w:rsidRPr="008F5D78">
              <w:rPr>
                <w:rFonts w:ascii="BIZ UDゴシック" w:eastAsia="BIZ UDゴシック" w:hAnsi="BIZ UDゴシック" w:hint="eastAsia"/>
                <w:b/>
                <w:sz w:val="24"/>
                <w:szCs w:val="24"/>
              </w:rPr>
              <w:t xml:space="preserve">　</w:t>
            </w:r>
          </w:p>
        </w:tc>
      </w:tr>
      <w:tr w:rsidR="00531CBE" w:rsidRPr="008F5D78" w14:paraId="154F7728" w14:textId="77777777" w:rsidTr="001E21F7">
        <w:tc>
          <w:tcPr>
            <w:tcW w:w="3114" w:type="dxa"/>
            <w:vAlign w:val="center"/>
          </w:tcPr>
          <w:p w14:paraId="55C820A1" w14:textId="7505DA2F" w:rsidR="00531CBE" w:rsidRPr="008F5D78" w:rsidRDefault="003972A4" w:rsidP="0038763A">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液晶保護シート</w:t>
            </w:r>
          </w:p>
        </w:tc>
        <w:tc>
          <w:tcPr>
            <w:tcW w:w="1701" w:type="dxa"/>
            <w:vAlign w:val="center"/>
          </w:tcPr>
          <w:p w14:paraId="79989934" w14:textId="56BBA1D3" w:rsidR="00531CBE" w:rsidRPr="00892EBD" w:rsidRDefault="00E94AA9" w:rsidP="00664BA3">
            <w:pPr>
              <w:rPr>
                <w:rFonts w:ascii="BIZ UDゴシック" w:eastAsia="BIZ UDゴシック" w:hAnsi="BIZ UDゴシック"/>
                <w:sz w:val="16"/>
                <w:szCs w:val="16"/>
              </w:rPr>
            </w:pPr>
            <w:r w:rsidRPr="00892EBD">
              <w:rPr>
                <w:rFonts w:ascii="BIZ UDゴシック" w:eastAsia="BIZ UDゴシック" w:hAnsi="BIZ UDゴシック" w:hint="eastAsia"/>
                <w:sz w:val="16"/>
                <w:szCs w:val="16"/>
              </w:rPr>
              <w:t>Ａ4 １０枚入り/ｾｯﾄ</w:t>
            </w:r>
          </w:p>
        </w:tc>
        <w:tc>
          <w:tcPr>
            <w:tcW w:w="1417" w:type="dxa"/>
            <w:vAlign w:val="center"/>
          </w:tcPr>
          <w:p w14:paraId="6E3A4A83" w14:textId="3209E4C1" w:rsidR="00531CBE" w:rsidRPr="008F5D78" w:rsidRDefault="00E94AA9" w:rsidP="00664BA3">
            <w:pPr>
              <w:jc w:val="right"/>
              <w:rPr>
                <w:rFonts w:ascii="BIZ UDゴシック" w:eastAsia="BIZ UDゴシック" w:hAnsi="BIZ UDゴシック"/>
                <w:szCs w:val="21"/>
              </w:rPr>
            </w:pPr>
            <w:r>
              <w:rPr>
                <w:rFonts w:ascii="BIZ UDゴシック" w:eastAsia="BIZ UDゴシック" w:hAnsi="BIZ UDゴシック" w:hint="eastAsia"/>
                <w:szCs w:val="21"/>
              </w:rPr>
              <w:t>6,600円</w:t>
            </w:r>
          </w:p>
        </w:tc>
        <w:tc>
          <w:tcPr>
            <w:tcW w:w="2262" w:type="dxa"/>
            <w:vAlign w:val="center"/>
          </w:tcPr>
          <w:p w14:paraId="4D496FB6" w14:textId="7BE55DBB" w:rsidR="00531CBE" w:rsidRPr="008F5D78" w:rsidRDefault="00664BA3" w:rsidP="000D6441">
            <w:pPr>
              <w:wordWrap w:val="0"/>
              <w:jc w:val="right"/>
              <w:rPr>
                <w:rFonts w:ascii="BIZ UDゴシック" w:eastAsia="BIZ UDゴシック" w:hAnsi="BIZ UDゴシック"/>
                <w:b/>
                <w:sz w:val="24"/>
                <w:szCs w:val="24"/>
              </w:rPr>
            </w:pPr>
            <w:r w:rsidRPr="008F5D78">
              <w:rPr>
                <w:rFonts w:ascii="BIZ UDゴシック" w:eastAsia="BIZ UDゴシック" w:hAnsi="BIZ UDゴシック" w:hint="eastAsia"/>
                <w:b/>
                <w:sz w:val="24"/>
                <w:szCs w:val="24"/>
              </w:rPr>
              <w:t xml:space="preserve">　</w:t>
            </w:r>
            <w:r w:rsidR="00E94AA9">
              <w:rPr>
                <w:rFonts w:ascii="BIZ UDゴシック" w:eastAsia="BIZ UDゴシック" w:hAnsi="BIZ UDゴシック" w:hint="eastAsia"/>
                <w:b/>
                <w:sz w:val="24"/>
                <w:szCs w:val="24"/>
              </w:rPr>
              <w:t>５，６００</w:t>
            </w:r>
            <w:r w:rsidRPr="008F5D78">
              <w:rPr>
                <w:rFonts w:ascii="BIZ UDゴシック" w:eastAsia="BIZ UDゴシック" w:hAnsi="BIZ UDゴシック" w:hint="eastAsia"/>
                <w:b/>
                <w:sz w:val="24"/>
                <w:szCs w:val="24"/>
              </w:rPr>
              <w:t>円</w:t>
            </w:r>
            <w:r w:rsidR="000D6441" w:rsidRPr="008F5D78">
              <w:rPr>
                <w:rFonts w:ascii="BIZ UDゴシック" w:eastAsia="BIZ UDゴシック" w:hAnsi="BIZ UDゴシック" w:hint="eastAsia"/>
                <w:b/>
                <w:sz w:val="24"/>
                <w:szCs w:val="24"/>
              </w:rPr>
              <w:t xml:space="preserve">　</w:t>
            </w:r>
          </w:p>
        </w:tc>
      </w:tr>
      <w:tr w:rsidR="00E94AA9" w:rsidRPr="008F5D78" w14:paraId="3A052326" w14:textId="77777777" w:rsidTr="001E21F7">
        <w:tc>
          <w:tcPr>
            <w:tcW w:w="3114" w:type="dxa"/>
            <w:vAlign w:val="center"/>
          </w:tcPr>
          <w:p w14:paraId="7683FA53" w14:textId="5DAA8AE9" w:rsidR="00E94AA9" w:rsidRDefault="0038763A" w:rsidP="0038763A">
            <w:pPr>
              <w:ind w:firstLineChars="150" w:firstLine="360"/>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E94AA9">
              <w:rPr>
                <w:rFonts w:ascii="BIZ UDゴシック" w:eastAsia="BIZ UDゴシック" w:hAnsi="BIZ UDゴシック" w:hint="eastAsia"/>
                <w:sz w:val="24"/>
                <w:szCs w:val="24"/>
              </w:rPr>
              <w:t>〃　 (ｺｰﾃｲﾝｸﾞ</w:t>
            </w:r>
            <w:r w:rsidR="00E94AA9" w:rsidRPr="0038763A">
              <w:rPr>
                <w:rFonts w:ascii="BIZ UDゴシック" w:eastAsia="BIZ UDゴシック" w:hAnsi="BIZ UDゴシック" w:hint="eastAsia"/>
                <w:szCs w:val="21"/>
              </w:rPr>
              <w:t>加工</w:t>
            </w:r>
            <w:r w:rsidR="00E94AA9">
              <w:rPr>
                <w:rFonts w:ascii="BIZ UDゴシック" w:eastAsia="BIZ UDゴシック" w:hAnsi="BIZ UDゴシック" w:hint="eastAsia"/>
                <w:sz w:val="24"/>
                <w:szCs w:val="24"/>
              </w:rPr>
              <w:t>)</w:t>
            </w:r>
          </w:p>
        </w:tc>
        <w:tc>
          <w:tcPr>
            <w:tcW w:w="1701" w:type="dxa"/>
            <w:vAlign w:val="center"/>
          </w:tcPr>
          <w:p w14:paraId="40273445" w14:textId="5489291E" w:rsidR="00E94AA9" w:rsidRPr="008F5D78" w:rsidRDefault="00E94AA9" w:rsidP="00E94AA9">
            <w:pPr>
              <w:rPr>
                <w:rFonts w:ascii="BIZ UDゴシック" w:eastAsia="BIZ UDゴシック" w:hAnsi="BIZ UDゴシック"/>
                <w:sz w:val="20"/>
                <w:szCs w:val="20"/>
              </w:rPr>
            </w:pPr>
            <w:r>
              <w:rPr>
                <w:rFonts w:ascii="BIZ UDゴシック" w:eastAsia="BIZ UDゴシック" w:hAnsi="BIZ UDゴシック" w:hint="eastAsia"/>
                <w:sz w:val="16"/>
                <w:szCs w:val="16"/>
              </w:rPr>
              <w:t>Ａ4 １０枚入り/ｾｯﾄ</w:t>
            </w:r>
          </w:p>
        </w:tc>
        <w:tc>
          <w:tcPr>
            <w:tcW w:w="1417" w:type="dxa"/>
            <w:vAlign w:val="center"/>
          </w:tcPr>
          <w:p w14:paraId="3B0D071F" w14:textId="1ECC6DB3" w:rsidR="00E94AA9" w:rsidRPr="008F5D78" w:rsidRDefault="00E94AA9" w:rsidP="00E94AA9">
            <w:pPr>
              <w:jc w:val="right"/>
              <w:rPr>
                <w:rFonts w:ascii="BIZ UDゴシック" w:eastAsia="BIZ UDゴシック" w:hAnsi="BIZ UDゴシック"/>
                <w:szCs w:val="21"/>
              </w:rPr>
            </w:pPr>
            <w:r>
              <w:rPr>
                <w:rFonts w:ascii="BIZ UDゴシック" w:eastAsia="BIZ UDゴシック" w:hAnsi="BIZ UDゴシック" w:hint="eastAsia"/>
                <w:szCs w:val="21"/>
              </w:rPr>
              <w:t>7,200円</w:t>
            </w:r>
          </w:p>
        </w:tc>
        <w:tc>
          <w:tcPr>
            <w:tcW w:w="2262" w:type="dxa"/>
            <w:vAlign w:val="center"/>
          </w:tcPr>
          <w:p w14:paraId="7DD6F1BF" w14:textId="5E601740" w:rsidR="00E94AA9" w:rsidRPr="008F5D78" w:rsidRDefault="00E94AA9" w:rsidP="00E94AA9">
            <w:pPr>
              <w:wordWrap w:val="0"/>
              <w:ind w:right="240"/>
              <w:jc w:val="right"/>
              <w:rPr>
                <w:rFonts w:ascii="BIZ UDゴシック" w:eastAsia="BIZ UDゴシック" w:hAnsi="BIZ UDゴシック"/>
                <w:b/>
                <w:sz w:val="24"/>
                <w:szCs w:val="24"/>
              </w:rPr>
            </w:pPr>
            <w:r>
              <w:rPr>
                <w:rFonts w:ascii="BIZ UDゴシック" w:eastAsia="BIZ UDゴシック" w:hAnsi="BIZ UDゴシック" w:hint="eastAsia"/>
                <w:b/>
                <w:sz w:val="24"/>
                <w:szCs w:val="24"/>
              </w:rPr>
              <w:t>６，４００円</w:t>
            </w:r>
          </w:p>
        </w:tc>
      </w:tr>
      <w:tr w:rsidR="00531CBE" w:rsidRPr="008F5D78" w14:paraId="1E39F096" w14:textId="77777777" w:rsidTr="001E21F7">
        <w:tc>
          <w:tcPr>
            <w:tcW w:w="3114" w:type="dxa"/>
            <w:vMerge w:val="restart"/>
            <w:vAlign w:val="center"/>
          </w:tcPr>
          <w:p w14:paraId="249AEB6F" w14:textId="77777777" w:rsidR="00531CBE" w:rsidRPr="008F5D78" w:rsidRDefault="00531CBE" w:rsidP="0038763A">
            <w:pPr>
              <w:ind w:firstLineChars="50" w:firstLine="120"/>
              <w:jc w:val="center"/>
              <w:rPr>
                <w:rFonts w:ascii="BIZ UDゴシック" w:eastAsia="BIZ UDゴシック" w:hAnsi="BIZ UDゴシック"/>
                <w:sz w:val="24"/>
                <w:szCs w:val="24"/>
              </w:rPr>
            </w:pPr>
            <w:r w:rsidRPr="008F5D78">
              <w:rPr>
                <w:rFonts w:ascii="BIZ UDゴシック" w:eastAsia="BIZ UDゴシック" w:hAnsi="BIZ UDゴシック" w:hint="eastAsia"/>
                <w:sz w:val="24"/>
                <w:szCs w:val="24"/>
              </w:rPr>
              <w:t>鉄粉除去剤</w:t>
            </w:r>
            <w:r w:rsidR="00664BA3" w:rsidRPr="008F5D78">
              <w:rPr>
                <w:rFonts w:ascii="BIZ UDゴシック" w:eastAsia="BIZ UDゴシック" w:hAnsi="BIZ UDゴシック" w:hint="eastAsia"/>
                <w:sz w:val="24"/>
                <w:szCs w:val="24"/>
              </w:rPr>
              <w:t>（</w:t>
            </w:r>
            <w:r w:rsidRPr="008F5D78">
              <w:rPr>
                <w:rFonts w:ascii="BIZ UDゴシック" w:eastAsia="BIZ UDゴシック" w:hAnsi="BIZ UDゴシック" w:hint="eastAsia"/>
                <w:sz w:val="24"/>
                <w:szCs w:val="24"/>
              </w:rPr>
              <w:t>Feｶｯﾀｰ</w:t>
            </w:r>
            <w:r w:rsidR="00664BA3" w:rsidRPr="008F5D78">
              <w:rPr>
                <w:rFonts w:ascii="BIZ UDゴシック" w:eastAsia="BIZ UDゴシック" w:hAnsi="BIZ UDゴシック" w:hint="eastAsia"/>
                <w:sz w:val="24"/>
                <w:szCs w:val="24"/>
              </w:rPr>
              <w:t>）</w:t>
            </w:r>
          </w:p>
        </w:tc>
        <w:tc>
          <w:tcPr>
            <w:tcW w:w="1701" w:type="dxa"/>
            <w:vAlign w:val="center"/>
          </w:tcPr>
          <w:p w14:paraId="6646DA1D" w14:textId="5649B8BC" w:rsidR="00531CBE" w:rsidRPr="008F5D78" w:rsidRDefault="00531CBE" w:rsidP="0055331D">
            <w:pPr>
              <w:ind w:firstLineChars="100" w:firstLine="240"/>
              <w:rPr>
                <w:rFonts w:ascii="BIZ UDゴシック" w:eastAsia="BIZ UDゴシック" w:hAnsi="BIZ UDゴシック"/>
                <w:sz w:val="24"/>
                <w:szCs w:val="24"/>
              </w:rPr>
            </w:pPr>
            <w:r w:rsidRPr="008F5D78">
              <w:rPr>
                <w:rFonts w:ascii="BIZ UDゴシック" w:eastAsia="BIZ UDゴシック" w:hAnsi="BIZ UDゴシック" w:hint="eastAsia"/>
                <w:sz w:val="24"/>
                <w:szCs w:val="24"/>
              </w:rPr>
              <w:t>２０</w:t>
            </w:r>
            <w:r w:rsidR="00892EBD">
              <w:rPr>
                <w:rFonts w:ascii="BIZ UDゴシック" w:eastAsia="BIZ UDゴシック" w:hAnsi="BIZ UDゴシック" w:hint="eastAsia"/>
                <w:sz w:val="24"/>
                <w:szCs w:val="24"/>
              </w:rPr>
              <w:t>ﾘｯﾄﾙ</w:t>
            </w:r>
          </w:p>
        </w:tc>
        <w:tc>
          <w:tcPr>
            <w:tcW w:w="1417" w:type="dxa"/>
            <w:vAlign w:val="center"/>
          </w:tcPr>
          <w:p w14:paraId="472A6DBD" w14:textId="77777777" w:rsidR="00531CBE" w:rsidRPr="008F5D78" w:rsidRDefault="00531CBE" w:rsidP="00664BA3">
            <w:pPr>
              <w:jc w:val="right"/>
              <w:rPr>
                <w:rFonts w:ascii="BIZ UDゴシック" w:eastAsia="BIZ UDゴシック" w:hAnsi="BIZ UDゴシック"/>
                <w:szCs w:val="21"/>
              </w:rPr>
            </w:pPr>
            <w:r w:rsidRPr="008F5D78">
              <w:rPr>
                <w:rFonts w:ascii="BIZ UDゴシック" w:eastAsia="BIZ UDゴシック" w:hAnsi="BIZ UDゴシック" w:hint="eastAsia"/>
                <w:szCs w:val="21"/>
              </w:rPr>
              <w:t>26,400円</w:t>
            </w:r>
          </w:p>
        </w:tc>
        <w:tc>
          <w:tcPr>
            <w:tcW w:w="2262" w:type="dxa"/>
            <w:vAlign w:val="center"/>
          </w:tcPr>
          <w:p w14:paraId="41C0D862" w14:textId="340D4D8B" w:rsidR="00531CBE" w:rsidRPr="008F5D78" w:rsidRDefault="00E94AA9" w:rsidP="000D6441">
            <w:pPr>
              <w:wordWrap w:val="0"/>
              <w:jc w:val="right"/>
              <w:rPr>
                <w:rFonts w:ascii="BIZ UDゴシック" w:eastAsia="BIZ UDゴシック" w:hAnsi="BIZ UDゴシック"/>
                <w:b/>
                <w:sz w:val="24"/>
                <w:szCs w:val="24"/>
              </w:rPr>
            </w:pPr>
            <w:r>
              <w:rPr>
                <w:rFonts w:ascii="BIZ UDゴシック" w:eastAsia="BIZ UDゴシック" w:hAnsi="BIZ UDゴシック" w:hint="eastAsia"/>
                <w:b/>
                <w:sz w:val="24"/>
                <w:szCs w:val="24"/>
              </w:rPr>
              <w:t>２４，２００</w:t>
            </w:r>
            <w:r w:rsidR="00531CBE" w:rsidRPr="008F5D78">
              <w:rPr>
                <w:rFonts w:ascii="BIZ UDゴシック" w:eastAsia="BIZ UDゴシック" w:hAnsi="BIZ UDゴシック" w:hint="eastAsia"/>
                <w:b/>
                <w:sz w:val="24"/>
                <w:szCs w:val="24"/>
              </w:rPr>
              <w:t>円</w:t>
            </w:r>
            <w:r w:rsidR="000D6441" w:rsidRPr="008F5D78">
              <w:rPr>
                <w:rFonts w:ascii="BIZ UDゴシック" w:eastAsia="BIZ UDゴシック" w:hAnsi="BIZ UDゴシック" w:hint="eastAsia"/>
                <w:b/>
                <w:sz w:val="24"/>
                <w:szCs w:val="24"/>
              </w:rPr>
              <w:t xml:space="preserve">　</w:t>
            </w:r>
          </w:p>
        </w:tc>
      </w:tr>
      <w:tr w:rsidR="00531CBE" w:rsidRPr="008F5D78" w14:paraId="7C0B78AA" w14:textId="77777777" w:rsidTr="001E21F7">
        <w:tc>
          <w:tcPr>
            <w:tcW w:w="3114" w:type="dxa"/>
            <w:vMerge/>
            <w:vAlign w:val="center"/>
          </w:tcPr>
          <w:p w14:paraId="2FCF5AD2" w14:textId="77777777" w:rsidR="00531CBE" w:rsidRPr="008F5D78" w:rsidRDefault="00531CBE" w:rsidP="0038763A">
            <w:pPr>
              <w:jc w:val="center"/>
              <w:rPr>
                <w:rFonts w:ascii="BIZ UDゴシック" w:eastAsia="BIZ UDゴシック" w:hAnsi="BIZ UDゴシック"/>
                <w:sz w:val="24"/>
                <w:szCs w:val="24"/>
              </w:rPr>
            </w:pPr>
          </w:p>
        </w:tc>
        <w:tc>
          <w:tcPr>
            <w:tcW w:w="1701" w:type="dxa"/>
            <w:vAlign w:val="center"/>
          </w:tcPr>
          <w:p w14:paraId="40DC0A33" w14:textId="1E6D1DDE" w:rsidR="00531CBE" w:rsidRPr="008F5D78" w:rsidRDefault="00892EBD" w:rsidP="0055331D">
            <w:pPr>
              <w:ind w:firstLineChars="200" w:firstLine="480"/>
              <w:rPr>
                <w:rFonts w:ascii="BIZ UDゴシック" w:eastAsia="BIZ UDゴシック" w:hAnsi="BIZ UDゴシック"/>
                <w:sz w:val="24"/>
                <w:szCs w:val="24"/>
              </w:rPr>
            </w:pPr>
            <w:r>
              <w:rPr>
                <w:rFonts w:ascii="BIZ UDゴシック" w:eastAsia="BIZ UDゴシック" w:hAnsi="BIZ UDゴシック" w:hint="eastAsia"/>
                <w:sz w:val="24"/>
                <w:szCs w:val="24"/>
              </w:rPr>
              <w:t>４</w:t>
            </w:r>
            <w:r w:rsidR="00664BA3" w:rsidRPr="008F5D78">
              <w:rPr>
                <w:rFonts w:ascii="BIZ UDゴシック" w:eastAsia="BIZ UDゴシック" w:hAnsi="BIZ UDゴシック" w:hint="eastAsia"/>
                <w:sz w:val="24"/>
                <w:szCs w:val="24"/>
              </w:rPr>
              <w:t>ﾘｯﾄﾙ</w:t>
            </w:r>
          </w:p>
        </w:tc>
        <w:tc>
          <w:tcPr>
            <w:tcW w:w="1417" w:type="dxa"/>
            <w:vAlign w:val="center"/>
          </w:tcPr>
          <w:p w14:paraId="54800D2F" w14:textId="21534DAB" w:rsidR="00531CBE" w:rsidRPr="008F5D78" w:rsidRDefault="00E94AA9" w:rsidP="00664BA3">
            <w:pPr>
              <w:jc w:val="right"/>
              <w:rPr>
                <w:rFonts w:ascii="BIZ UDゴシック" w:eastAsia="BIZ UDゴシック" w:hAnsi="BIZ UDゴシック"/>
                <w:szCs w:val="21"/>
              </w:rPr>
            </w:pPr>
            <w:r>
              <w:rPr>
                <w:rFonts w:ascii="BIZ UDゴシック" w:eastAsia="BIZ UDゴシック" w:hAnsi="BIZ UDゴシック" w:hint="eastAsia"/>
                <w:szCs w:val="21"/>
              </w:rPr>
              <w:t>8,500</w:t>
            </w:r>
            <w:r w:rsidR="00531CBE" w:rsidRPr="008F5D78">
              <w:rPr>
                <w:rFonts w:ascii="BIZ UDゴシック" w:eastAsia="BIZ UDゴシック" w:hAnsi="BIZ UDゴシック" w:hint="eastAsia"/>
                <w:szCs w:val="21"/>
              </w:rPr>
              <w:t>円</w:t>
            </w:r>
          </w:p>
        </w:tc>
        <w:tc>
          <w:tcPr>
            <w:tcW w:w="2262" w:type="dxa"/>
            <w:vAlign w:val="center"/>
          </w:tcPr>
          <w:p w14:paraId="4F86A8ED" w14:textId="0F8B01E4" w:rsidR="00531CBE" w:rsidRPr="008F5D78" w:rsidRDefault="00E94AA9" w:rsidP="000D6441">
            <w:pPr>
              <w:wordWrap w:val="0"/>
              <w:jc w:val="right"/>
              <w:rPr>
                <w:rFonts w:ascii="BIZ UDゴシック" w:eastAsia="BIZ UDゴシック" w:hAnsi="BIZ UDゴシック"/>
                <w:b/>
                <w:sz w:val="24"/>
                <w:szCs w:val="24"/>
              </w:rPr>
            </w:pPr>
            <w:r>
              <w:rPr>
                <w:rFonts w:ascii="BIZ UDゴシック" w:eastAsia="BIZ UDゴシック" w:hAnsi="BIZ UDゴシック" w:hint="eastAsia"/>
                <w:b/>
                <w:sz w:val="24"/>
                <w:szCs w:val="24"/>
              </w:rPr>
              <w:t>８，０００</w:t>
            </w:r>
            <w:r w:rsidR="00531CBE" w:rsidRPr="008F5D78">
              <w:rPr>
                <w:rFonts w:ascii="BIZ UDゴシック" w:eastAsia="BIZ UDゴシック" w:hAnsi="BIZ UDゴシック" w:hint="eastAsia"/>
                <w:b/>
                <w:sz w:val="24"/>
                <w:szCs w:val="24"/>
              </w:rPr>
              <w:t>円</w:t>
            </w:r>
            <w:r w:rsidR="000D6441" w:rsidRPr="008F5D78">
              <w:rPr>
                <w:rFonts w:ascii="BIZ UDゴシック" w:eastAsia="BIZ UDゴシック" w:hAnsi="BIZ UDゴシック" w:hint="eastAsia"/>
                <w:b/>
                <w:sz w:val="24"/>
                <w:szCs w:val="24"/>
              </w:rPr>
              <w:t xml:space="preserve">　</w:t>
            </w:r>
          </w:p>
        </w:tc>
      </w:tr>
      <w:tr w:rsidR="00531CBE" w:rsidRPr="008F5D78" w14:paraId="7FC2EACC" w14:textId="77777777" w:rsidTr="001E21F7">
        <w:tc>
          <w:tcPr>
            <w:tcW w:w="3114" w:type="dxa"/>
            <w:vAlign w:val="center"/>
          </w:tcPr>
          <w:p w14:paraId="5F211987" w14:textId="77777777" w:rsidR="00531CBE" w:rsidRPr="008F5D78" w:rsidRDefault="00531CBE" w:rsidP="00892EBD">
            <w:pPr>
              <w:ind w:firstLineChars="100" w:firstLine="240"/>
              <w:rPr>
                <w:rFonts w:ascii="BIZ UDゴシック" w:eastAsia="BIZ UDゴシック" w:hAnsi="BIZ UDゴシック"/>
                <w:sz w:val="24"/>
                <w:szCs w:val="24"/>
              </w:rPr>
            </w:pPr>
            <w:r w:rsidRPr="008F5D78">
              <w:rPr>
                <w:rFonts w:ascii="BIZ UDゴシック" w:eastAsia="BIZ UDゴシック" w:hAnsi="BIZ UDゴシック" w:hint="eastAsia"/>
                <w:sz w:val="24"/>
                <w:szCs w:val="24"/>
              </w:rPr>
              <w:t>ムートンモップ</w:t>
            </w:r>
          </w:p>
        </w:tc>
        <w:tc>
          <w:tcPr>
            <w:tcW w:w="1701" w:type="dxa"/>
            <w:vAlign w:val="center"/>
          </w:tcPr>
          <w:p w14:paraId="13DD2EFB" w14:textId="77777777" w:rsidR="00531CBE" w:rsidRPr="008F5D78" w:rsidRDefault="00531CBE" w:rsidP="0055331D">
            <w:pPr>
              <w:ind w:firstLineChars="100" w:firstLine="240"/>
              <w:rPr>
                <w:rFonts w:ascii="BIZ UDゴシック" w:eastAsia="BIZ UDゴシック" w:hAnsi="BIZ UDゴシック"/>
                <w:sz w:val="24"/>
                <w:szCs w:val="24"/>
              </w:rPr>
            </w:pPr>
            <w:r w:rsidRPr="008F5D78">
              <w:rPr>
                <w:rFonts w:ascii="BIZ UDゴシック" w:eastAsia="BIZ UDゴシック" w:hAnsi="BIZ UDゴシック" w:hint="eastAsia"/>
                <w:sz w:val="24"/>
                <w:szCs w:val="24"/>
              </w:rPr>
              <w:t>２個入り</w:t>
            </w:r>
          </w:p>
        </w:tc>
        <w:tc>
          <w:tcPr>
            <w:tcW w:w="1417" w:type="dxa"/>
            <w:vAlign w:val="center"/>
          </w:tcPr>
          <w:p w14:paraId="27600BFB" w14:textId="77777777" w:rsidR="00531CBE" w:rsidRPr="008F5D78" w:rsidRDefault="00531CBE" w:rsidP="00664BA3">
            <w:pPr>
              <w:jc w:val="right"/>
              <w:rPr>
                <w:rFonts w:ascii="BIZ UDゴシック" w:eastAsia="BIZ UDゴシック" w:hAnsi="BIZ UDゴシック"/>
                <w:szCs w:val="21"/>
              </w:rPr>
            </w:pPr>
            <w:r w:rsidRPr="008F5D78">
              <w:rPr>
                <w:rFonts w:ascii="BIZ UDゴシック" w:eastAsia="BIZ UDゴシック" w:hAnsi="BIZ UDゴシック" w:hint="eastAsia"/>
                <w:szCs w:val="21"/>
              </w:rPr>
              <w:t>4,000円</w:t>
            </w:r>
          </w:p>
        </w:tc>
        <w:tc>
          <w:tcPr>
            <w:tcW w:w="2262" w:type="dxa"/>
            <w:vAlign w:val="center"/>
          </w:tcPr>
          <w:p w14:paraId="2AB869E3" w14:textId="37A6754D" w:rsidR="00531CBE" w:rsidRPr="008F5D78" w:rsidRDefault="00E94AA9" w:rsidP="000D6441">
            <w:pPr>
              <w:wordWrap w:val="0"/>
              <w:jc w:val="right"/>
              <w:rPr>
                <w:rFonts w:ascii="BIZ UDゴシック" w:eastAsia="BIZ UDゴシック" w:hAnsi="BIZ UDゴシック"/>
                <w:b/>
                <w:sz w:val="24"/>
                <w:szCs w:val="24"/>
              </w:rPr>
            </w:pPr>
            <w:r>
              <w:rPr>
                <w:rFonts w:ascii="BIZ UDゴシック" w:eastAsia="BIZ UDゴシック" w:hAnsi="BIZ UDゴシック" w:hint="eastAsia"/>
                <w:b/>
                <w:sz w:val="24"/>
                <w:szCs w:val="24"/>
              </w:rPr>
              <w:t>３，６００</w:t>
            </w:r>
            <w:r w:rsidR="00531CBE" w:rsidRPr="008F5D78">
              <w:rPr>
                <w:rFonts w:ascii="BIZ UDゴシック" w:eastAsia="BIZ UDゴシック" w:hAnsi="BIZ UDゴシック" w:hint="eastAsia"/>
                <w:b/>
                <w:sz w:val="24"/>
                <w:szCs w:val="24"/>
              </w:rPr>
              <w:t>円</w:t>
            </w:r>
            <w:r w:rsidR="000D6441" w:rsidRPr="008F5D78">
              <w:rPr>
                <w:rFonts w:ascii="BIZ UDゴシック" w:eastAsia="BIZ UDゴシック" w:hAnsi="BIZ UDゴシック" w:hint="eastAsia"/>
                <w:b/>
                <w:sz w:val="24"/>
                <w:szCs w:val="24"/>
              </w:rPr>
              <w:t xml:space="preserve">　</w:t>
            </w:r>
          </w:p>
        </w:tc>
      </w:tr>
    </w:tbl>
    <w:p w14:paraId="73B6A34B" w14:textId="0AC2D567" w:rsidR="00C84093" w:rsidRPr="008F5D78" w:rsidRDefault="00C84093" w:rsidP="00401ACC">
      <w:pPr>
        <w:pStyle w:val="a7"/>
        <w:spacing w:line="0" w:lineRule="atLeast"/>
        <w:jc w:val="both"/>
        <w:rPr>
          <w:rFonts w:ascii="BIZ UDゴシック" w:eastAsia="BIZ UDゴシック" w:hAnsi="BIZ UDゴシック"/>
          <w:sz w:val="20"/>
          <w:szCs w:val="20"/>
        </w:rPr>
      </w:pPr>
      <w:r w:rsidRPr="008F5D78">
        <w:rPr>
          <w:rFonts w:ascii="BIZ UDゴシック" w:eastAsia="BIZ UDゴシック" w:hAnsi="BIZ UDゴシック"/>
          <w:b/>
          <w:sz w:val="20"/>
          <w:szCs w:val="20"/>
        </w:rPr>
        <w:t>◇タオルクリーン</w:t>
      </w:r>
      <w:r w:rsidR="0038763A">
        <w:rPr>
          <w:rFonts w:ascii="BIZ UDゴシック" w:eastAsia="BIZ UDゴシック" w:hAnsi="BIZ UDゴシック" w:hint="eastAsia"/>
          <w:b/>
          <w:sz w:val="20"/>
          <w:szCs w:val="20"/>
        </w:rPr>
        <w:t>ＳＳ</w:t>
      </w:r>
      <w:r w:rsidRPr="008F5D78">
        <w:rPr>
          <w:rFonts w:ascii="BIZ UDゴシック" w:eastAsia="BIZ UDゴシック" w:hAnsi="BIZ UDゴシック"/>
          <w:sz w:val="20"/>
          <w:szCs w:val="20"/>
        </w:rPr>
        <w:t>は洗車タオルの</w:t>
      </w:r>
      <w:r w:rsidR="00401ACC" w:rsidRPr="008F5D78">
        <w:rPr>
          <w:rFonts w:ascii="BIZ UDゴシック" w:eastAsia="BIZ UDゴシック" w:hAnsi="BIZ UDゴシック"/>
          <w:sz w:val="20"/>
          <w:szCs w:val="20"/>
        </w:rPr>
        <w:t>ゴワ</w:t>
      </w:r>
      <w:r w:rsidRPr="008F5D78">
        <w:rPr>
          <w:rFonts w:ascii="BIZ UDゴシック" w:eastAsia="BIZ UDゴシック" w:hAnsi="BIZ UDゴシック"/>
          <w:sz w:val="20"/>
          <w:szCs w:val="20"/>
        </w:rPr>
        <w:t>つきや色落ち</w:t>
      </w:r>
      <w:r w:rsidR="00401ACC" w:rsidRPr="008F5D78">
        <w:rPr>
          <w:rFonts w:ascii="BIZ UDゴシック" w:eastAsia="BIZ UDゴシック" w:hAnsi="BIZ UDゴシック"/>
          <w:sz w:val="20"/>
          <w:szCs w:val="20"/>
        </w:rPr>
        <w:t>を防ぐタオル専用洗剤です。</w:t>
      </w:r>
    </w:p>
    <w:p w14:paraId="40A378F2" w14:textId="5F1470E8" w:rsidR="00401ACC" w:rsidRPr="008F5D78" w:rsidRDefault="00401ACC" w:rsidP="00401ACC">
      <w:pPr>
        <w:pStyle w:val="a7"/>
        <w:spacing w:line="0" w:lineRule="atLeast"/>
        <w:jc w:val="both"/>
        <w:rPr>
          <w:rFonts w:ascii="BIZ UDゴシック" w:eastAsia="BIZ UDゴシック" w:hAnsi="BIZ UDゴシック"/>
          <w:sz w:val="20"/>
          <w:szCs w:val="20"/>
        </w:rPr>
      </w:pPr>
      <w:r w:rsidRPr="008F5D78">
        <w:rPr>
          <w:rFonts w:ascii="BIZ UDゴシック" w:eastAsia="BIZ UDゴシック" w:hAnsi="BIZ UDゴシック"/>
          <w:sz w:val="20"/>
          <w:szCs w:val="20"/>
        </w:rPr>
        <w:t xml:space="preserve">　多くの</w:t>
      </w:r>
      <w:r w:rsidR="0038763A">
        <w:rPr>
          <w:rFonts w:ascii="BIZ UDゴシック" w:eastAsia="BIZ UDゴシック" w:hAnsi="BIZ UDゴシック" w:hint="eastAsia"/>
          <w:sz w:val="20"/>
          <w:szCs w:val="20"/>
        </w:rPr>
        <w:t>ＳＳ</w:t>
      </w:r>
      <w:r w:rsidRPr="008F5D78">
        <w:rPr>
          <w:rFonts w:ascii="BIZ UDゴシック" w:eastAsia="BIZ UDゴシック" w:hAnsi="BIZ UDゴシック"/>
          <w:sz w:val="20"/>
          <w:szCs w:val="20"/>
        </w:rPr>
        <w:t>に支持していただき</w:t>
      </w:r>
      <w:r w:rsidR="00EA3FB5" w:rsidRPr="008F5D78">
        <w:rPr>
          <w:rFonts w:ascii="BIZ UDゴシック" w:eastAsia="BIZ UDゴシック" w:hAnsi="BIZ UDゴシック"/>
          <w:sz w:val="20"/>
          <w:szCs w:val="20"/>
        </w:rPr>
        <w:t>リピート購入を</w:t>
      </w:r>
      <w:r w:rsidRPr="008F5D78">
        <w:rPr>
          <w:rFonts w:ascii="BIZ UDゴシック" w:eastAsia="BIZ UDゴシック" w:hAnsi="BIZ UDゴシック"/>
          <w:sz w:val="20"/>
          <w:szCs w:val="20"/>
        </w:rPr>
        <w:t>大変多くいただいております。</w:t>
      </w:r>
    </w:p>
    <w:p w14:paraId="5A63A9C3" w14:textId="7963AA9D" w:rsidR="00EA3FB5" w:rsidRPr="008F5D78" w:rsidRDefault="00EA3FB5" w:rsidP="00641CEE">
      <w:pPr>
        <w:pStyle w:val="a7"/>
        <w:spacing w:line="0" w:lineRule="atLeast"/>
        <w:jc w:val="both"/>
        <w:rPr>
          <w:rFonts w:ascii="BIZ UDゴシック" w:eastAsia="BIZ UDゴシック" w:hAnsi="BIZ UDゴシック"/>
          <w:sz w:val="8"/>
          <w:szCs w:val="8"/>
        </w:rPr>
      </w:pPr>
    </w:p>
    <w:p w14:paraId="3C74937A" w14:textId="4A7D9C30" w:rsidR="00641CEE" w:rsidRPr="00E94AA9" w:rsidRDefault="00193A51" w:rsidP="00193A51">
      <w:pPr>
        <w:jc w:val="center"/>
        <w:rPr>
          <w:rFonts w:ascii="BIZ UDゴシック" w:eastAsia="BIZ UDゴシック" w:hAnsi="BIZ UDゴシック"/>
          <w:b/>
          <w:sz w:val="27"/>
          <w:szCs w:val="27"/>
          <w:u w:val="double"/>
        </w:rPr>
      </w:pPr>
      <w:r w:rsidRPr="00E94AA9">
        <w:rPr>
          <w:rFonts w:ascii="BIZ UDゴシック" w:eastAsia="BIZ UDゴシック" w:hAnsi="BIZ UDゴシック" w:hint="eastAsia"/>
          <w:b/>
          <w:sz w:val="27"/>
          <w:szCs w:val="27"/>
          <w:u w:val="double"/>
        </w:rPr>
        <w:t>☆ご注文はお電話</w:t>
      </w:r>
      <w:r w:rsidR="00E94AA9">
        <w:rPr>
          <w:rFonts w:ascii="BIZ UDゴシック" w:eastAsia="BIZ UDゴシック" w:hAnsi="BIZ UDゴシック" w:hint="eastAsia"/>
          <w:b/>
          <w:sz w:val="27"/>
          <w:szCs w:val="27"/>
          <w:u w:val="double"/>
        </w:rPr>
        <w:t>またはＦＡＸ</w:t>
      </w:r>
      <w:r w:rsidRPr="00E94AA9">
        <w:rPr>
          <w:rFonts w:ascii="BIZ UDゴシック" w:eastAsia="BIZ UDゴシック" w:hAnsi="BIZ UDゴシック" w:hint="eastAsia"/>
          <w:b/>
          <w:sz w:val="27"/>
          <w:szCs w:val="27"/>
          <w:u w:val="double"/>
        </w:rPr>
        <w:t>にてお願いします。</w:t>
      </w:r>
    </w:p>
    <w:p w14:paraId="5F4A8FE7" w14:textId="5D6740C2" w:rsidR="00193A51" w:rsidRPr="008F5D78" w:rsidRDefault="00B91C58" w:rsidP="00193A51">
      <w:pPr>
        <w:rPr>
          <w:rFonts w:ascii="BIZ UDゴシック" w:eastAsia="BIZ UDゴシック" w:hAnsi="BIZ UDゴシック"/>
          <w:sz w:val="20"/>
          <w:szCs w:val="20"/>
        </w:rPr>
      </w:pPr>
      <w:r w:rsidRPr="008F5D78">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4F897F61" wp14:editId="32C569D2">
                <wp:simplePos x="0" y="0"/>
                <wp:positionH relativeFrom="column">
                  <wp:posOffset>-184785</wp:posOffset>
                </wp:positionH>
                <wp:positionV relativeFrom="paragraph">
                  <wp:posOffset>236855</wp:posOffset>
                </wp:positionV>
                <wp:extent cx="4086225" cy="800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086225" cy="800100"/>
                        </a:xfrm>
                        <a:prstGeom prst="rect">
                          <a:avLst/>
                        </a:prstGeom>
                        <a:noFill/>
                        <a:ln w="22225">
                          <a:solidFill>
                            <a:schemeClr val="tx1"/>
                          </a:solidFill>
                        </a:ln>
                        <a:effectLst/>
                      </wps:spPr>
                      <wps:txbx>
                        <w:txbxContent>
                          <w:p w14:paraId="2E3DE90E" w14:textId="77777777" w:rsidR="00B30EA1" w:rsidRPr="00B30EA1" w:rsidRDefault="00B30EA1" w:rsidP="00B30EA1">
                            <w:pPr>
                              <w:spacing w:line="0" w:lineRule="atLeast"/>
                              <w:ind w:leftChars="100" w:left="210"/>
                              <w:jc w:val="left"/>
                              <w:rPr>
                                <w:rFonts w:ascii="Segoe UI Emoji" w:eastAsia="BIZ UDゴシック" w:hAnsi="Segoe UI Emoji" w:cs="Segoe UI Emoji"/>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1D8D57" w14:textId="15FD05EE" w:rsidR="00CC6271" w:rsidRPr="00CC6271" w:rsidRDefault="00CC6271" w:rsidP="00B30EA1">
                            <w:pPr>
                              <w:spacing w:line="0" w:lineRule="atLeast"/>
                              <w:ind w:leftChars="100" w:left="210"/>
                              <w:jc w:val="left"/>
                              <w:rPr>
                                <w:rFonts w:ascii="Segoe UI Emoji" w:eastAsia="BIZ UDゴシック" w:hAnsi="Segoe UI Emoji" w:cs="Segoe UI Emoj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Emoji" w:eastAsia="BIZ UDゴシック" w:hAnsi="Segoe UI Emoji" w:cs="Segoe UI Emoji"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B79CD">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9108C">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手のひらサイ</w:t>
                            </w:r>
                            <w:r w:rsidR="0038763A">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ズ</w:t>
                            </w:r>
                            <w:r w:rsidR="001D0920">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Ｒ型</w:t>
                            </w:r>
                            <w:r w:rsidR="005B79CD">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D0920">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B79CD">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D0920">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w:t>
                            </w:r>
                            <w:r w:rsidR="001D0920">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匁タオル</w:t>
                            </w:r>
                            <w:r w:rsidR="005B79CD">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D0920">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をご購入頂いております</w:t>
                            </w:r>
                            <w:r w:rsidR="0038763A">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組合員</w:t>
                            </w:r>
                            <w:r w:rsidR="005B79CD">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各位に</w:t>
                            </w:r>
                            <w:r>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お得な情報チラシを</w:t>
                            </w:r>
                            <w:r w:rsidR="0079108C">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作成しました</w:t>
                            </w:r>
                            <w:r w:rsidR="005B79CD">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のでご参考方ご検討いただきますようご案内いたします。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97F61" id="_x0000_t202" coordsize="21600,21600" o:spt="202" path="m,l,21600r21600,l21600,xe">
                <v:stroke joinstyle="miter"/>
                <v:path gradientshapeok="t" o:connecttype="rect"/>
              </v:shapetype>
              <v:shape id="テキスト ボックス 1" o:spid="_x0000_s1026" type="#_x0000_t202" style="position:absolute;left:0;text-align:left;margin-left:-14.55pt;margin-top:18.65pt;width:321.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" filled="f" strokecolor="black [3213]" strokeweight="1.75pt">
                <v:textbox inset="5.85pt,.7pt,5.85pt,.7pt">
                  <w:txbxContent>
                    <w:p w14:paraId="2E3DE90E" w14:textId="77777777" w:rsidR="00B30EA1" w:rsidRPr="00B30EA1" w:rsidRDefault="00B30EA1" w:rsidP="00B30EA1">
                      <w:pPr>
                        <w:spacing w:line="0" w:lineRule="atLeast"/>
                        <w:ind w:leftChars="100" w:left="210"/>
                        <w:jc w:val="left"/>
                        <w:rPr>
                          <w:rFonts w:ascii="Segoe UI Emoji" w:eastAsia="BIZ UDゴシック" w:hAnsi="Segoe UI Emoji" w:cs="Segoe UI Emoji"/>
                          <w:color w:val="000000" w:themeColor="text1"/>
                          <w:sz w:val="8"/>
                          <w:szCs w:val="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1D8D57" w14:textId="15FD05EE" w:rsidR="00CC6271" w:rsidRPr="00CC6271" w:rsidRDefault="00CC6271" w:rsidP="00B30EA1">
                      <w:pPr>
                        <w:spacing w:line="0" w:lineRule="atLeast"/>
                        <w:ind w:leftChars="100" w:left="210"/>
                        <w:jc w:val="left"/>
                        <w:rPr>
                          <w:rFonts w:ascii="Segoe UI Emoji" w:eastAsia="BIZ UDゴシック" w:hAnsi="Segoe UI Emoji" w:cs="Segoe UI Emoj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Emoji" w:eastAsia="BIZ UDゴシック" w:hAnsi="Segoe UI Emoji" w:cs="Segoe UI Emoji"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B79CD">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9108C">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手のひらサイ</w:t>
                      </w:r>
                      <w:r w:rsidR="0038763A">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ズ</w:t>
                      </w:r>
                      <w:r w:rsidR="001D0920">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Ｒ型</w:t>
                      </w:r>
                      <w:r w:rsidR="005B79CD">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D0920">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B79CD">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D0920">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w:t>
                      </w:r>
                      <w:r w:rsidR="001D0920">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匁タオル</w:t>
                      </w:r>
                      <w:r w:rsidR="005B79CD">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D0920">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をご購入頂いております</w:t>
                      </w:r>
                      <w:r w:rsidR="0038763A">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組合員</w:t>
                      </w:r>
                      <w:r w:rsidR="005B79CD">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各位に</w:t>
                      </w:r>
                      <w:r>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お得な情報チラシを</w:t>
                      </w:r>
                      <w:r w:rsidR="0079108C">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作成しました</w:t>
                      </w:r>
                      <w:r w:rsidR="005B79CD">
                        <w:rPr>
                          <w:rFonts w:ascii="Segoe UI Emoji" w:eastAsia="BIZ UDゴシック" w:hAnsi="Segoe UI Emoji" w:cs="Segoe UI Emoji"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のでご参考方ご検討いただきますようご案内いたします。</w:t>
                      </w:r>
                    </w:p>
                  </w:txbxContent>
                </v:textbox>
              </v:shape>
            </w:pict>
          </mc:Fallback>
        </mc:AlternateContent>
      </w:r>
    </w:p>
    <w:p w14:paraId="4A7F6FED" w14:textId="2411E412" w:rsidR="00151129" w:rsidRPr="008F5D78" w:rsidRDefault="00151129" w:rsidP="00EA3FB5">
      <w:pPr>
        <w:spacing w:line="0" w:lineRule="atLeast"/>
        <w:rPr>
          <w:rFonts w:ascii="BIZ UDゴシック" w:eastAsia="BIZ UDゴシック" w:hAnsi="BIZ UDゴシック"/>
          <w:lang w:eastAsia="zh-TW"/>
        </w:rPr>
      </w:pPr>
      <w:r w:rsidRPr="008F5D78">
        <w:rPr>
          <w:rFonts w:ascii="BIZ UDゴシック" w:eastAsia="BIZ UDゴシック" w:hAnsi="BIZ UDゴシック" w:hint="eastAsia"/>
          <w:lang w:eastAsia="zh-TW"/>
        </w:rPr>
        <w:t xml:space="preserve">　　　　　　　　　　　　　　　　　　　　　　　　　　　　　　　</w:t>
      </w:r>
    </w:p>
    <w:p w14:paraId="15F5BD3A" w14:textId="73A55A09" w:rsidR="00151129" w:rsidRPr="008F5D78" w:rsidRDefault="00CC6271" w:rsidP="00EA3FB5">
      <w:pPr>
        <w:spacing w:line="0" w:lineRule="atLeast"/>
        <w:rPr>
          <w:rFonts w:ascii="BIZ UDゴシック" w:eastAsia="BIZ UDゴシック" w:hAnsi="BIZ UDゴシック"/>
          <w:lang w:eastAsia="zh-TW"/>
        </w:rPr>
      </w:pPr>
      <w:r w:rsidRPr="008F5D78">
        <w:rPr>
          <w:rFonts w:ascii="BIZ UDゴシック" w:eastAsia="BIZ UDゴシック" w:hAnsi="BIZ UDゴシック"/>
          <w:noProof/>
        </w:rPr>
        <mc:AlternateContent>
          <mc:Choice Requires="wps">
            <w:drawing>
              <wp:anchor distT="0" distB="0" distL="114300" distR="114300" simplePos="0" relativeHeight="251661312" behindDoc="0" locked="0" layoutInCell="1" allowOverlap="1" wp14:anchorId="0020A904" wp14:editId="4A1B9F48">
                <wp:simplePos x="0" y="0"/>
                <wp:positionH relativeFrom="column">
                  <wp:posOffset>4139565</wp:posOffset>
                </wp:positionH>
                <wp:positionV relativeFrom="paragraph">
                  <wp:posOffset>78740</wp:posOffset>
                </wp:positionV>
                <wp:extent cx="1352550" cy="1828800"/>
                <wp:effectExtent l="0" t="0" r="0" b="5715"/>
                <wp:wrapNone/>
                <wp:docPr id="1239094995" name="テキスト ボックス 1239094995"/>
                <wp:cNvGraphicFramePr/>
                <a:graphic xmlns:a="http://schemas.openxmlformats.org/drawingml/2006/main">
                  <a:graphicData uri="http://schemas.microsoft.com/office/word/2010/wordprocessingShape">
                    <wps:wsp>
                      <wps:cNvSpPr txBox="1"/>
                      <wps:spPr>
                        <a:xfrm>
                          <a:off x="0" y="0"/>
                          <a:ext cx="1352550" cy="1828800"/>
                        </a:xfrm>
                        <a:prstGeom prst="rect">
                          <a:avLst/>
                        </a:prstGeom>
                        <a:noFill/>
                        <a:ln w="28575">
                          <a:noFill/>
                        </a:ln>
                        <a:effectLst/>
                      </wps:spPr>
                      <wps:txbx>
                        <w:txbxContent>
                          <w:p w14:paraId="1D51F9D4" w14:textId="78C2418F" w:rsidR="00F72480" w:rsidRPr="00CC6271" w:rsidRDefault="00CC6271" w:rsidP="00CC6271">
                            <w:pPr>
                              <w:spacing w:line="0" w:lineRule="atLeast"/>
                              <w:rPr>
                                <w:rFonts w:ascii="BIZ UDゴシック" w:eastAsia="BIZ UDゴシック" w:hAnsi="BIZ UDゴシック"/>
                              </w:rPr>
                            </w:pPr>
                            <w:r w:rsidRPr="00CC6271">
                              <w:rPr>
                                <w:rFonts w:ascii="BIZ UDゴシック" w:eastAsia="BIZ UDゴシック" w:hAnsi="BIZ UDゴシック" w:hint="eastAsia"/>
                              </w:rPr>
                              <w:t>事務局担当：亀屋</w:t>
                            </w:r>
                          </w:p>
                          <w:p w14:paraId="4C98A6D8" w14:textId="54CAF8D1" w:rsidR="00CC6271" w:rsidRPr="00CC6271" w:rsidRDefault="00CC6271" w:rsidP="00CC6271">
                            <w:pPr>
                              <w:spacing w:line="0" w:lineRule="atLeast"/>
                              <w:rPr>
                                <w:rFonts w:ascii="BIZ UDゴシック" w:eastAsia="BIZ UDゴシック" w:hAnsi="BIZ UDゴシック"/>
                              </w:rPr>
                            </w:pPr>
                            <w:r w:rsidRPr="00CC6271">
                              <w:rPr>
                                <w:rFonts w:ascii="BIZ UDゴシック" w:eastAsia="BIZ UDゴシック" w:hAnsi="BIZ UDゴシック" w:hint="eastAsia"/>
                              </w:rPr>
                              <w:t>TEL　023-664-2821</w:t>
                            </w:r>
                          </w:p>
                          <w:p w14:paraId="00DAFC0A" w14:textId="2D0D4C21" w:rsidR="00CC6271" w:rsidRPr="00CC6271" w:rsidRDefault="00CC6271" w:rsidP="00CC6271">
                            <w:pPr>
                              <w:spacing w:line="0" w:lineRule="atLeast"/>
                              <w:rPr>
                                <w:rFonts w:ascii="BIZ UDゴシック" w:eastAsia="BIZ UDゴシック" w:hAnsi="BIZ UDゴシック"/>
                              </w:rPr>
                            </w:pPr>
                            <w:r w:rsidRPr="00CC6271">
                              <w:rPr>
                                <w:rFonts w:ascii="BIZ UDゴシック" w:eastAsia="BIZ UDゴシック" w:hAnsi="BIZ UDゴシック" w:hint="eastAsia"/>
                              </w:rPr>
                              <w:t>FAX　023-625-2885</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20A904" id="テキスト ボックス 1239094995" o:spid="_x0000_s1027" type="#_x0000_t202" style="position:absolute;left:0;text-align:left;margin-left:325.95pt;margin-top:6.2pt;width:106.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" filled="f" stroked="f" strokeweight="2.25pt">
                <v:textbox style="mso-fit-shape-to-text:t" inset="5.85pt,.7pt,5.85pt,.7pt">
                  <w:txbxContent>
                    <w:p w14:paraId="1D51F9D4" w14:textId="78C2418F" w:rsidR="00F72480" w:rsidRPr="00CC6271" w:rsidRDefault="00CC6271" w:rsidP="00CC6271">
                      <w:pPr>
                        <w:spacing w:line="0" w:lineRule="atLeast"/>
                        <w:rPr>
                          <w:rFonts w:ascii="BIZ UDゴシック" w:eastAsia="BIZ UDゴシック" w:hAnsi="BIZ UDゴシック"/>
                        </w:rPr>
                      </w:pPr>
                      <w:r w:rsidRPr="00CC6271">
                        <w:rPr>
                          <w:rFonts w:ascii="BIZ UDゴシック" w:eastAsia="BIZ UDゴシック" w:hAnsi="BIZ UDゴシック" w:hint="eastAsia"/>
                        </w:rPr>
                        <w:t>事務局担当：亀屋</w:t>
                      </w:r>
                    </w:p>
                    <w:p w14:paraId="4C98A6D8" w14:textId="54CAF8D1" w:rsidR="00CC6271" w:rsidRPr="00CC6271" w:rsidRDefault="00CC6271" w:rsidP="00CC6271">
                      <w:pPr>
                        <w:spacing w:line="0" w:lineRule="atLeast"/>
                        <w:rPr>
                          <w:rFonts w:ascii="BIZ UDゴシック" w:eastAsia="BIZ UDゴシック" w:hAnsi="BIZ UDゴシック"/>
                        </w:rPr>
                      </w:pPr>
                      <w:r w:rsidRPr="00CC6271">
                        <w:rPr>
                          <w:rFonts w:ascii="BIZ UDゴシック" w:eastAsia="BIZ UDゴシック" w:hAnsi="BIZ UDゴシック" w:hint="eastAsia"/>
                        </w:rPr>
                        <w:t>TEL　023-664-2821</w:t>
                      </w:r>
                    </w:p>
                    <w:p w14:paraId="00DAFC0A" w14:textId="2D0D4C21" w:rsidR="00CC6271" w:rsidRPr="00CC6271" w:rsidRDefault="00CC6271" w:rsidP="00CC6271">
                      <w:pPr>
                        <w:spacing w:line="0" w:lineRule="atLeast"/>
                        <w:rPr>
                          <w:rFonts w:ascii="BIZ UDゴシック" w:eastAsia="BIZ UDゴシック" w:hAnsi="BIZ UDゴシック"/>
                        </w:rPr>
                      </w:pPr>
                      <w:r w:rsidRPr="00CC6271">
                        <w:rPr>
                          <w:rFonts w:ascii="BIZ UDゴシック" w:eastAsia="BIZ UDゴシック" w:hAnsi="BIZ UDゴシック" w:hint="eastAsia"/>
                        </w:rPr>
                        <w:t>FAX　023-625-2885</w:t>
                      </w:r>
                    </w:p>
                  </w:txbxContent>
                </v:textbox>
              </v:shape>
            </w:pict>
          </mc:Fallback>
        </mc:AlternateContent>
      </w:r>
      <w:r w:rsidR="00151129" w:rsidRPr="008F5D78">
        <w:rPr>
          <w:rFonts w:ascii="BIZ UDゴシック" w:eastAsia="BIZ UDゴシック" w:hAnsi="BIZ UDゴシック" w:hint="eastAsia"/>
          <w:lang w:eastAsia="zh-TW"/>
        </w:rPr>
        <w:t xml:space="preserve">　　　　　　　　　　　　　　　　　　　　　　　　　　　</w:t>
      </w:r>
      <w:r w:rsidR="003972A4">
        <w:rPr>
          <w:rFonts w:ascii="BIZ UDゴシック" w:eastAsia="BIZ UDゴシック" w:hAnsi="BIZ UDゴシック" w:hint="eastAsia"/>
          <w:lang w:eastAsia="zh-TW"/>
        </w:rPr>
        <w:t xml:space="preserve">　　　</w:t>
      </w:r>
      <w:r w:rsidR="00151129" w:rsidRPr="008F5D78">
        <w:rPr>
          <w:rFonts w:ascii="BIZ UDゴシック" w:eastAsia="BIZ UDゴシック" w:hAnsi="BIZ UDゴシック" w:hint="eastAsia"/>
          <w:lang w:eastAsia="zh-TW"/>
        </w:rPr>
        <w:t xml:space="preserve">　　　　　　　　　　　　　　　　　　　　　　　　　　　　　　　　</w:t>
      </w:r>
    </w:p>
    <w:p w14:paraId="0F6923A7" w14:textId="19F8AA2E" w:rsidR="00151129" w:rsidRPr="008F5D78" w:rsidRDefault="00664BA3" w:rsidP="00EA3FB5">
      <w:pPr>
        <w:spacing w:line="0" w:lineRule="atLeast"/>
        <w:rPr>
          <w:rFonts w:ascii="BIZ UDゴシック" w:eastAsia="BIZ UDゴシック" w:hAnsi="BIZ UDゴシック"/>
        </w:rPr>
      </w:pPr>
      <w:r w:rsidRPr="008F5D78">
        <w:rPr>
          <w:rFonts w:ascii="BIZ UDゴシック" w:eastAsia="BIZ UDゴシック" w:hAnsi="BIZ UDゴシック"/>
          <w:lang w:eastAsia="zh-TW"/>
        </w:rPr>
        <w:t xml:space="preserve">　　　　　　　　　　　　　　　　　　　　　　　　　　　</w:t>
      </w:r>
      <w:r w:rsidR="003972A4">
        <w:rPr>
          <w:rFonts w:ascii="BIZ UDゴシック" w:eastAsia="BIZ UDゴシック" w:hAnsi="BIZ UDゴシック" w:hint="eastAsia"/>
          <w:lang w:eastAsia="zh-TW"/>
        </w:rPr>
        <w:t xml:space="preserve">　　　</w:t>
      </w:r>
      <w:r w:rsidRPr="008F5D78">
        <w:rPr>
          <w:rFonts w:ascii="BIZ UDゴシック" w:eastAsia="BIZ UDゴシック" w:hAnsi="BIZ UDゴシック"/>
          <w:lang w:eastAsia="zh-TW"/>
        </w:rPr>
        <w:t xml:space="preserve">　</w:t>
      </w:r>
    </w:p>
    <w:sectPr w:rsidR="00151129" w:rsidRPr="008F5D78" w:rsidSect="00DA4D40">
      <w:pgSz w:w="11906" w:h="16838" w:code="9"/>
      <w:pgMar w:top="102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C8D6F" w14:textId="77777777" w:rsidR="00E05AE8" w:rsidRDefault="00E05AE8" w:rsidP="008F5D78">
      <w:r>
        <w:separator/>
      </w:r>
    </w:p>
  </w:endnote>
  <w:endnote w:type="continuationSeparator" w:id="0">
    <w:p w14:paraId="22273D2C" w14:textId="77777777" w:rsidR="00E05AE8" w:rsidRDefault="00E05AE8" w:rsidP="008F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5D76E" w14:textId="77777777" w:rsidR="00E05AE8" w:rsidRDefault="00E05AE8" w:rsidP="008F5D78">
      <w:r>
        <w:separator/>
      </w:r>
    </w:p>
  </w:footnote>
  <w:footnote w:type="continuationSeparator" w:id="0">
    <w:p w14:paraId="70F59664" w14:textId="77777777" w:rsidR="00E05AE8" w:rsidRDefault="00E05AE8" w:rsidP="008F5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276F"/>
    <w:multiLevelType w:val="hybridMultilevel"/>
    <w:tmpl w:val="7452D6A6"/>
    <w:lvl w:ilvl="0" w:tplc="C72C6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367509"/>
    <w:multiLevelType w:val="hybridMultilevel"/>
    <w:tmpl w:val="3F28542C"/>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F98372C"/>
    <w:multiLevelType w:val="hybridMultilevel"/>
    <w:tmpl w:val="7FB4C35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27732689">
    <w:abstractNumId w:val="0"/>
  </w:num>
  <w:num w:numId="2" w16cid:durableId="1782990211">
    <w:abstractNumId w:val="2"/>
  </w:num>
  <w:num w:numId="3" w16cid:durableId="1383945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531"/>
    <w:rsid w:val="000D6441"/>
    <w:rsid w:val="00151129"/>
    <w:rsid w:val="00193A51"/>
    <w:rsid w:val="001D0920"/>
    <w:rsid w:val="001E21F7"/>
    <w:rsid w:val="001E72C5"/>
    <w:rsid w:val="002169C4"/>
    <w:rsid w:val="00223CB9"/>
    <w:rsid w:val="00290353"/>
    <w:rsid w:val="002B2102"/>
    <w:rsid w:val="003161DB"/>
    <w:rsid w:val="003504BE"/>
    <w:rsid w:val="0038763A"/>
    <w:rsid w:val="00391B5B"/>
    <w:rsid w:val="003972A4"/>
    <w:rsid w:val="003D6524"/>
    <w:rsid w:val="003E1353"/>
    <w:rsid w:val="003E38A8"/>
    <w:rsid w:val="0040082A"/>
    <w:rsid w:val="00401ACC"/>
    <w:rsid w:val="004306CA"/>
    <w:rsid w:val="00440244"/>
    <w:rsid w:val="004939B0"/>
    <w:rsid w:val="004C0FBA"/>
    <w:rsid w:val="004E1763"/>
    <w:rsid w:val="00507531"/>
    <w:rsid w:val="00531CBE"/>
    <w:rsid w:val="0055331D"/>
    <w:rsid w:val="005B79CD"/>
    <w:rsid w:val="005E64CD"/>
    <w:rsid w:val="006215FE"/>
    <w:rsid w:val="00641CEE"/>
    <w:rsid w:val="00664BA3"/>
    <w:rsid w:val="00694BDB"/>
    <w:rsid w:val="006C0684"/>
    <w:rsid w:val="00705DF2"/>
    <w:rsid w:val="007107E5"/>
    <w:rsid w:val="0079108C"/>
    <w:rsid w:val="007D333D"/>
    <w:rsid w:val="00862204"/>
    <w:rsid w:val="00892EBD"/>
    <w:rsid w:val="008A5BD6"/>
    <w:rsid w:val="008F5D78"/>
    <w:rsid w:val="0099171C"/>
    <w:rsid w:val="009D2FDD"/>
    <w:rsid w:val="009E0839"/>
    <w:rsid w:val="00A02358"/>
    <w:rsid w:val="00A31D22"/>
    <w:rsid w:val="00A53DA6"/>
    <w:rsid w:val="00AD4782"/>
    <w:rsid w:val="00B30EA1"/>
    <w:rsid w:val="00B32C99"/>
    <w:rsid w:val="00B91C58"/>
    <w:rsid w:val="00B93CC2"/>
    <w:rsid w:val="00BB3C3D"/>
    <w:rsid w:val="00C126FA"/>
    <w:rsid w:val="00C65F82"/>
    <w:rsid w:val="00C81489"/>
    <w:rsid w:val="00C84093"/>
    <w:rsid w:val="00C94041"/>
    <w:rsid w:val="00CB1FA3"/>
    <w:rsid w:val="00CC6271"/>
    <w:rsid w:val="00D61185"/>
    <w:rsid w:val="00DA4D40"/>
    <w:rsid w:val="00DB0842"/>
    <w:rsid w:val="00DD486D"/>
    <w:rsid w:val="00E05AE8"/>
    <w:rsid w:val="00E80315"/>
    <w:rsid w:val="00E83083"/>
    <w:rsid w:val="00E94AA9"/>
    <w:rsid w:val="00EA3FB5"/>
    <w:rsid w:val="00F239CB"/>
    <w:rsid w:val="00F72480"/>
    <w:rsid w:val="00F73FC6"/>
    <w:rsid w:val="00F87BFB"/>
    <w:rsid w:val="00FD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7D0432"/>
  <w15:chartTrackingRefBased/>
  <w15:docId w15:val="{FFB04FC0-80CA-4885-AD0C-62F5BF6C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7531"/>
  </w:style>
  <w:style w:type="character" w:customStyle="1" w:styleId="a4">
    <w:name w:val="日付 (文字)"/>
    <w:basedOn w:val="a0"/>
    <w:link w:val="a3"/>
    <w:uiPriority w:val="99"/>
    <w:semiHidden/>
    <w:rsid w:val="00507531"/>
  </w:style>
  <w:style w:type="paragraph" w:styleId="a5">
    <w:name w:val="Salutation"/>
    <w:basedOn w:val="a"/>
    <w:next w:val="a"/>
    <w:link w:val="a6"/>
    <w:uiPriority w:val="99"/>
    <w:unhideWhenUsed/>
    <w:rsid w:val="00507531"/>
    <w:rPr>
      <w:rFonts w:asciiTheme="majorEastAsia" w:eastAsiaTheme="majorEastAsia" w:hAnsiTheme="majorEastAsia"/>
      <w:kern w:val="0"/>
      <w:szCs w:val="21"/>
    </w:rPr>
  </w:style>
  <w:style w:type="character" w:customStyle="1" w:styleId="a6">
    <w:name w:val="挨拶文 (文字)"/>
    <w:basedOn w:val="a0"/>
    <w:link w:val="a5"/>
    <w:uiPriority w:val="99"/>
    <w:rsid w:val="00507531"/>
    <w:rPr>
      <w:rFonts w:asciiTheme="majorEastAsia" w:eastAsiaTheme="majorEastAsia" w:hAnsiTheme="majorEastAsia"/>
      <w:kern w:val="0"/>
      <w:szCs w:val="21"/>
    </w:rPr>
  </w:style>
  <w:style w:type="paragraph" w:styleId="a7">
    <w:name w:val="Closing"/>
    <w:basedOn w:val="a"/>
    <w:link w:val="a8"/>
    <w:uiPriority w:val="99"/>
    <w:unhideWhenUsed/>
    <w:rsid w:val="00507531"/>
    <w:pPr>
      <w:jc w:val="right"/>
    </w:pPr>
    <w:rPr>
      <w:rFonts w:asciiTheme="majorEastAsia" w:eastAsiaTheme="majorEastAsia" w:hAnsiTheme="majorEastAsia"/>
      <w:kern w:val="0"/>
      <w:szCs w:val="21"/>
    </w:rPr>
  </w:style>
  <w:style w:type="character" w:customStyle="1" w:styleId="a8">
    <w:name w:val="結語 (文字)"/>
    <w:basedOn w:val="a0"/>
    <w:link w:val="a7"/>
    <w:uiPriority w:val="99"/>
    <w:rsid w:val="00507531"/>
    <w:rPr>
      <w:rFonts w:asciiTheme="majorEastAsia" w:eastAsiaTheme="majorEastAsia" w:hAnsiTheme="majorEastAsia"/>
      <w:kern w:val="0"/>
      <w:szCs w:val="21"/>
    </w:rPr>
  </w:style>
  <w:style w:type="table" w:styleId="a9">
    <w:name w:val="Table Grid"/>
    <w:basedOn w:val="a1"/>
    <w:uiPriority w:val="39"/>
    <w:rsid w:val="00CB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B1FA3"/>
    <w:pPr>
      <w:jc w:val="center"/>
    </w:pPr>
    <w:rPr>
      <w:rFonts w:asciiTheme="majorEastAsia" w:eastAsiaTheme="majorEastAsia" w:hAnsiTheme="majorEastAsia"/>
    </w:rPr>
  </w:style>
  <w:style w:type="character" w:customStyle="1" w:styleId="ab">
    <w:name w:val="記 (文字)"/>
    <w:basedOn w:val="a0"/>
    <w:link w:val="aa"/>
    <w:uiPriority w:val="99"/>
    <w:rsid w:val="00CB1FA3"/>
    <w:rPr>
      <w:rFonts w:asciiTheme="majorEastAsia" w:eastAsiaTheme="majorEastAsia" w:hAnsiTheme="majorEastAsia"/>
    </w:rPr>
  </w:style>
  <w:style w:type="paragraph" w:styleId="ac">
    <w:name w:val="Balloon Text"/>
    <w:basedOn w:val="a"/>
    <w:link w:val="ad"/>
    <w:uiPriority w:val="99"/>
    <w:semiHidden/>
    <w:unhideWhenUsed/>
    <w:rsid w:val="00C126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26FA"/>
    <w:rPr>
      <w:rFonts w:asciiTheme="majorHAnsi" w:eastAsiaTheme="majorEastAsia" w:hAnsiTheme="majorHAnsi" w:cstheme="majorBidi"/>
      <w:sz w:val="18"/>
      <w:szCs w:val="18"/>
    </w:rPr>
  </w:style>
  <w:style w:type="paragraph" w:styleId="ae">
    <w:name w:val="List Paragraph"/>
    <w:basedOn w:val="a"/>
    <w:uiPriority w:val="34"/>
    <w:qFormat/>
    <w:rsid w:val="00C65F82"/>
    <w:pPr>
      <w:ind w:leftChars="400" w:left="840"/>
    </w:pPr>
  </w:style>
  <w:style w:type="paragraph" w:styleId="af">
    <w:name w:val="header"/>
    <w:basedOn w:val="a"/>
    <w:link w:val="af0"/>
    <w:uiPriority w:val="99"/>
    <w:unhideWhenUsed/>
    <w:rsid w:val="008F5D78"/>
    <w:pPr>
      <w:tabs>
        <w:tab w:val="center" w:pos="4252"/>
        <w:tab w:val="right" w:pos="8504"/>
      </w:tabs>
      <w:snapToGrid w:val="0"/>
    </w:pPr>
  </w:style>
  <w:style w:type="character" w:customStyle="1" w:styleId="af0">
    <w:name w:val="ヘッダー (文字)"/>
    <w:basedOn w:val="a0"/>
    <w:link w:val="af"/>
    <w:uiPriority w:val="99"/>
    <w:rsid w:val="008F5D78"/>
  </w:style>
  <w:style w:type="paragraph" w:styleId="af1">
    <w:name w:val="footer"/>
    <w:basedOn w:val="a"/>
    <w:link w:val="af2"/>
    <w:uiPriority w:val="99"/>
    <w:unhideWhenUsed/>
    <w:rsid w:val="008F5D78"/>
    <w:pPr>
      <w:tabs>
        <w:tab w:val="center" w:pos="4252"/>
        <w:tab w:val="right" w:pos="8504"/>
      </w:tabs>
      <w:snapToGrid w:val="0"/>
    </w:pPr>
  </w:style>
  <w:style w:type="character" w:customStyle="1" w:styleId="af2">
    <w:name w:val="フッター (文字)"/>
    <w:basedOn w:val="a0"/>
    <w:link w:val="af1"/>
    <w:uiPriority w:val="99"/>
    <w:rsid w:val="008F5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7A747-DDE0-4028-A7F4-89B3C923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kameya</dc:creator>
  <cp:keywords/>
  <dc:description/>
  <cp:lastModifiedBy>user</cp:lastModifiedBy>
  <cp:revision>2</cp:revision>
  <cp:lastPrinted>2025-02-19T04:36:00Z</cp:lastPrinted>
  <dcterms:created xsi:type="dcterms:W3CDTF">2025-03-03T23:52:00Z</dcterms:created>
  <dcterms:modified xsi:type="dcterms:W3CDTF">2025-03-03T23:52:00Z</dcterms:modified>
</cp:coreProperties>
</file>